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F27C" w14:textId="049BE830" w:rsidR="007E7D71" w:rsidRPr="00211CA4" w:rsidRDefault="00000000">
      <w:pPr>
        <w:pStyle w:val="Heading1"/>
        <w:rPr>
          <w:rFonts w:cstheme="majorHAnsi"/>
          <w:color w:val="auto"/>
        </w:rPr>
      </w:pPr>
      <w:r w:rsidRPr="00211CA4">
        <w:rPr>
          <w:rFonts w:cstheme="majorHAnsi"/>
          <w:color w:val="auto"/>
        </w:rPr>
        <w:t xml:space="preserve">2025 </w:t>
      </w:r>
      <w:r w:rsidR="00F57ADC" w:rsidRPr="00211CA4">
        <w:rPr>
          <w:rFonts w:cstheme="majorHAnsi"/>
          <w:color w:val="auto"/>
        </w:rPr>
        <w:t xml:space="preserve">Q1 </w:t>
      </w:r>
      <w:r w:rsidRPr="00211CA4">
        <w:rPr>
          <w:rFonts w:cstheme="majorHAnsi"/>
          <w:color w:val="auto"/>
        </w:rPr>
        <w:t>SEO Keyword Visibility Summary</w:t>
      </w:r>
    </w:p>
    <w:p w14:paraId="212C3320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CAN Community Health | Content Marketing Overview</w:t>
      </w:r>
    </w:p>
    <w:p w14:paraId="37B20F51" w14:textId="77777777" w:rsidR="007E7D71" w:rsidRPr="00211CA4" w:rsidRDefault="00000000">
      <w:pPr>
        <w:pStyle w:val="Heading2"/>
        <w:rPr>
          <w:rFonts w:cstheme="majorHAnsi"/>
          <w:color w:val="auto"/>
        </w:rPr>
      </w:pPr>
      <w:r w:rsidRPr="00211CA4">
        <w:rPr>
          <w:rFonts w:cstheme="majorHAnsi"/>
          <w:color w:val="auto"/>
        </w:rPr>
        <w:t>Executive Summary</w:t>
      </w:r>
    </w:p>
    <w:p w14:paraId="45027536" w14:textId="25DA9CD9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CAN Community Health is capturing strong organic visibility across low-competition, high-value keywords, particularly in markets where clinics are located. Based on a keyword gap analysis with aidshealth.org</w:t>
      </w:r>
      <w:r w:rsidR="00422F44">
        <w:rPr>
          <w:rFonts w:asciiTheme="majorHAnsi" w:hAnsiTheme="majorHAnsi" w:cstheme="majorHAnsi"/>
          <w:sz w:val="24"/>
          <w:szCs w:val="24"/>
        </w:rPr>
        <w:t xml:space="preserve"> (AHF)</w:t>
      </w:r>
      <w:r w:rsidRPr="00F57ADC">
        <w:rPr>
          <w:rFonts w:asciiTheme="majorHAnsi" w:hAnsiTheme="majorHAnsi" w:cstheme="majorHAnsi"/>
          <w:sz w:val="24"/>
          <w:szCs w:val="24"/>
        </w:rPr>
        <w:t xml:space="preserve">, CAN ranks higher for </w:t>
      </w:r>
      <w:r w:rsidR="00774DA1" w:rsidRPr="00F57ADC">
        <w:rPr>
          <w:rFonts w:asciiTheme="majorHAnsi" w:hAnsiTheme="majorHAnsi" w:cstheme="majorHAnsi"/>
          <w:sz w:val="24"/>
          <w:szCs w:val="24"/>
        </w:rPr>
        <w:t>most</w:t>
      </w:r>
      <w:r w:rsidRPr="00F57ADC">
        <w:rPr>
          <w:rFonts w:asciiTheme="majorHAnsi" w:hAnsiTheme="majorHAnsi" w:cstheme="majorHAnsi"/>
          <w:sz w:val="24"/>
          <w:szCs w:val="24"/>
        </w:rPr>
        <w:t xml:space="preserve"> shared keywo</w:t>
      </w:r>
      <w:r w:rsidR="00422F44">
        <w:rPr>
          <w:rFonts w:asciiTheme="majorHAnsi" w:hAnsiTheme="majorHAnsi" w:cstheme="majorHAnsi"/>
          <w:sz w:val="24"/>
          <w:szCs w:val="24"/>
        </w:rPr>
        <w:t>rds</w:t>
      </w:r>
      <w:r w:rsidRPr="00F57ADC">
        <w:rPr>
          <w:rFonts w:asciiTheme="majorHAnsi" w:hAnsiTheme="majorHAnsi" w:cstheme="majorHAnsi"/>
          <w:sz w:val="24"/>
          <w:szCs w:val="24"/>
        </w:rPr>
        <w:t>.</w:t>
      </w:r>
    </w:p>
    <w:p w14:paraId="0A5769D8" w14:textId="77777777" w:rsidR="007E7D71" w:rsidRPr="00211CA4" w:rsidRDefault="00000000">
      <w:pPr>
        <w:pStyle w:val="Heading2"/>
        <w:rPr>
          <w:rFonts w:cstheme="majorHAnsi"/>
          <w:color w:val="auto"/>
        </w:rPr>
      </w:pPr>
      <w:r w:rsidRPr="00211CA4">
        <w:rPr>
          <w:rFonts w:cstheme="majorHAnsi"/>
          <w:color w:val="auto"/>
        </w:rPr>
        <w:t>Key Metrics Snapshot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7D71" w:rsidRPr="00F57ADC" w14:paraId="3274D891" w14:textId="77777777">
        <w:tc>
          <w:tcPr>
            <w:tcW w:w="4320" w:type="dxa"/>
          </w:tcPr>
          <w:p w14:paraId="5684330C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Metric</w:t>
            </w:r>
          </w:p>
        </w:tc>
        <w:tc>
          <w:tcPr>
            <w:tcW w:w="4320" w:type="dxa"/>
          </w:tcPr>
          <w:p w14:paraId="28A73A50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Value</w:t>
            </w:r>
          </w:p>
        </w:tc>
      </w:tr>
      <w:tr w:rsidR="007E7D71" w:rsidRPr="00F57ADC" w14:paraId="23D2F3E9" w14:textId="77777777">
        <w:tc>
          <w:tcPr>
            <w:tcW w:w="4320" w:type="dxa"/>
          </w:tcPr>
          <w:p w14:paraId="47A513C8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Total keywords CAN ranks for</w:t>
            </w:r>
          </w:p>
        </w:tc>
        <w:tc>
          <w:tcPr>
            <w:tcW w:w="4320" w:type="dxa"/>
          </w:tcPr>
          <w:p>
            <w:r>
              <w:t>215</w:t>
            </w:r>
          </w:p>
        </w:tc>
      </w:tr>
      <w:tr w:rsidR="007E7D71" w:rsidRPr="00F57ADC" w14:paraId="5AD0D522" w14:textId="77777777">
        <w:tc>
          <w:tcPr>
            <w:tcW w:w="4320" w:type="dxa"/>
          </w:tcPr>
          <w:p w14:paraId="6EE3FDD8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Keywords where CAN outranks the competitor</w:t>
            </w:r>
          </w:p>
        </w:tc>
        <w:tc>
          <w:tcPr>
            <w:tcW w:w="4320" w:type="dxa"/>
          </w:tcPr>
          <w:p>
            <w:r>
              <w:t>156</w:t>
            </w:r>
          </w:p>
        </w:tc>
      </w:tr>
      <w:tr w:rsidR="007E7D71" w:rsidRPr="00F57ADC" w14:paraId="507E15D4" w14:textId="77777777">
        <w:tc>
          <w:tcPr>
            <w:tcW w:w="4320" w:type="dxa"/>
          </w:tcPr>
          <w:p w14:paraId="188D501F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Overlapping keywords with aidshealth.org</w:t>
            </w:r>
          </w:p>
        </w:tc>
        <w:tc>
          <w:tcPr>
            <w:tcW w:w="4320" w:type="dxa"/>
          </w:tcPr>
          <w:p>
            <w:r>
              <w:t>215</w:t>
            </w:r>
          </w:p>
        </w:tc>
      </w:tr>
      <w:tr w:rsidR="007E7D71" w:rsidRPr="00F57ADC" w14:paraId="475F2560" w14:textId="77777777">
        <w:tc>
          <w:tcPr>
            <w:tcW w:w="4320" w:type="dxa"/>
          </w:tcPr>
          <w:p w14:paraId="10184B40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Total monthly search volume from CAN keywords</w:t>
            </w:r>
          </w:p>
        </w:tc>
        <w:tc>
          <w:tcPr>
            <w:tcW w:w="4320" w:type="dxa"/>
          </w:tcPr>
          <w:p>
            <w:r>
              <w:t>32,740</w:t>
            </w:r>
          </w:p>
        </w:tc>
      </w:tr>
      <w:tr w:rsidR="007E7D71" w:rsidRPr="00F57ADC" w14:paraId="09E72761" w14:textId="77777777">
        <w:tc>
          <w:tcPr>
            <w:tcW w:w="4320" w:type="dxa"/>
          </w:tcPr>
          <w:p w14:paraId="28299CB5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Average keyword difficulty</w:t>
            </w:r>
          </w:p>
        </w:tc>
        <w:tc>
          <w:tcPr>
            <w:tcW w:w="4320" w:type="dxa"/>
          </w:tcPr>
          <w:p>
            <w:r>
              <w:t>21.95 (low competition)</w:t>
            </w:r>
          </w:p>
        </w:tc>
      </w:tr>
      <w:tr w:rsidR="007E7D71" w:rsidRPr="00F57ADC" w14:paraId="7E38D7A8" w14:textId="77777777">
        <w:tc>
          <w:tcPr>
            <w:tcW w:w="4320" w:type="dxa"/>
          </w:tcPr>
          <w:p w14:paraId="03DE7A26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High-intent, low-competition keywords</w:t>
            </w:r>
          </w:p>
        </w:tc>
        <w:tc>
          <w:tcPr>
            <w:tcW w:w="4320" w:type="dxa"/>
          </w:tcPr>
          <w:p>
            <w:r>
              <w:t>140</w:t>
            </w:r>
          </w:p>
        </w:tc>
      </w:tr>
      <w:tr w:rsidR="007E7D71" w:rsidRPr="00F57ADC" w14:paraId="4E186826" w14:textId="77777777">
        <w:tc>
          <w:tcPr>
            <w:tcW w:w="4320" w:type="dxa"/>
          </w:tcPr>
          <w:p w14:paraId="65B64C0E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Keywords tied to clinic locations</w:t>
            </w:r>
          </w:p>
        </w:tc>
        <w:tc>
          <w:tcPr>
            <w:tcW w:w="4320" w:type="dxa"/>
          </w:tcPr>
          <w:p>
            <w:r>
              <w:t>52</w:t>
            </w:r>
          </w:p>
        </w:tc>
      </w:tr>
      <w:tr w:rsidR="007E7D71" w:rsidRPr="00F57ADC" w14:paraId="3291E785" w14:textId="77777777">
        <w:tc>
          <w:tcPr>
            <w:tcW w:w="4320" w:type="dxa"/>
          </w:tcPr>
          <w:p w14:paraId="196052E6" w14:textId="77777777" w:rsidR="007E7D71" w:rsidRPr="00F57ADC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57ADC">
              <w:rPr>
                <w:rFonts w:asciiTheme="majorHAnsi" w:hAnsiTheme="majorHAnsi" w:cstheme="majorHAnsi"/>
                <w:sz w:val="24"/>
                <w:szCs w:val="24"/>
              </w:rPr>
              <w:t>Unique CAN URLs ranking in search</w:t>
            </w:r>
          </w:p>
        </w:tc>
        <w:tc>
          <w:tcPr>
            <w:tcW w:w="4320" w:type="dxa"/>
          </w:tcPr>
          <w:p>
            <w:r>
              <w:t>29</w:t>
            </w:r>
          </w:p>
        </w:tc>
      </w:tr>
    </w:tbl>
    <w:p w14:paraId="226BA3CC" w14:textId="06CF5A9D" w:rsidR="007E7D71" w:rsidRPr="00211CA4" w:rsidRDefault="00211CA4">
      <w:pPr>
        <w:pStyle w:val="Heading2"/>
        <w:rPr>
          <w:rFonts w:cstheme="majorHAnsi"/>
          <w:color w:val="auto"/>
        </w:rPr>
      </w:pPr>
      <w:r w:rsidRPr="00211CA4">
        <w:rPr>
          <w:rFonts w:cstheme="majorHAnsi"/>
          <w:color w:val="auto"/>
        </w:rPr>
        <w:t>Metric Definitions</w:t>
      </w:r>
    </w:p>
    <w:p w14:paraId="167791B8" w14:textId="456B7AA4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Total keywords CAN ranks for</w:t>
      </w:r>
      <w:r w:rsidR="001F5603">
        <w:rPr>
          <w:rFonts w:asciiTheme="majorHAnsi" w:hAnsiTheme="majorHAnsi" w:cstheme="majorHAnsi"/>
          <w:sz w:val="24"/>
          <w:szCs w:val="24"/>
        </w:rPr>
        <w:t xml:space="preserve">: </w:t>
      </w:r>
      <w:r w:rsidRPr="00F57ADC">
        <w:rPr>
          <w:rFonts w:asciiTheme="majorHAnsi" w:hAnsiTheme="majorHAnsi" w:cstheme="majorHAnsi"/>
          <w:sz w:val="24"/>
          <w:szCs w:val="24"/>
        </w:rPr>
        <w:t>Number of search terms where CAN appears in Google search results.</w:t>
      </w:r>
    </w:p>
    <w:p w14:paraId="041DF3B3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Keywords where CAN outranks the competitor:</w:t>
      </w:r>
      <w:r w:rsidRPr="00F57ADC">
        <w:rPr>
          <w:rFonts w:asciiTheme="majorHAnsi" w:hAnsiTheme="majorHAnsi" w:cstheme="majorHAnsi"/>
          <w:sz w:val="24"/>
          <w:szCs w:val="24"/>
        </w:rPr>
        <w:t xml:space="preserve"> Terms where CAN's page ranks higher than aidshealth.org.</w:t>
      </w:r>
    </w:p>
    <w:p w14:paraId="0C1AC1D1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Overlapping keywords with aidshealth.org:</w:t>
      </w:r>
      <w:r w:rsidRPr="00F57ADC">
        <w:rPr>
          <w:rFonts w:asciiTheme="majorHAnsi" w:hAnsiTheme="majorHAnsi" w:cstheme="majorHAnsi"/>
          <w:sz w:val="24"/>
          <w:szCs w:val="24"/>
        </w:rPr>
        <w:t xml:space="preserve"> Search terms both CAN and aidshealth.org are ranking for.</w:t>
      </w:r>
    </w:p>
    <w:p w14:paraId="798A33B5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Total monthly search volume from CAN keywords:</w:t>
      </w:r>
      <w:r w:rsidRPr="00F57ADC">
        <w:rPr>
          <w:rFonts w:asciiTheme="majorHAnsi" w:hAnsiTheme="majorHAnsi" w:cstheme="majorHAnsi"/>
          <w:sz w:val="24"/>
          <w:szCs w:val="24"/>
        </w:rPr>
        <w:t xml:space="preserve"> Combined monthly searches for keywords where CAN is visible.</w:t>
      </w:r>
    </w:p>
    <w:p w14:paraId="45EE9D37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Average keyword difficulty:</w:t>
      </w:r>
      <w:r w:rsidRPr="00F57ADC">
        <w:rPr>
          <w:rFonts w:asciiTheme="majorHAnsi" w:hAnsiTheme="majorHAnsi" w:cstheme="majorHAnsi"/>
          <w:sz w:val="24"/>
          <w:szCs w:val="24"/>
        </w:rPr>
        <w:t xml:space="preserve"> Score from SEMrush showing how hard it is to rank; lower means easier.</w:t>
      </w:r>
    </w:p>
    <w:p w14:paraId="6E122790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High-intent, low-competition keywords:</w:t>
      </w:r>
      <w:r w:rsidRPr="00F57ADC">
        <w:rPr>
          <w:rFonts w:asciiTheme="majorHAnsi" w:hAnsiTheme="majorHAnsi" w:cstheme="majorHAnsi"/>
          <w:sz w:val="24"/>
          <w:szCs w:val="24"/>
        </w:rPr>
        <w:t xml:space="preserve"> Commercial search terms that are easier to rank for.</w:t>
      </w:r>
    </w:p>
    <w:p w14:paraId="49849E52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lastRenderedPageBreak/>
        <w:t>Keywords tied to clinic locations:</w:t>
      </w:r>
      <w:r w:rsidRPr="00F57ADC">
        <w:rPr>
          <w:rFonts w:asciiTheme="majorHAnsi" w:hAnsiTheme="majorHAnsi" w:cstheme="majorHAnsi"/>
          <w:sz w:val="24"/>
          <w:szCs w:val="24"/>
        </w:rPr>
        <w:t xml:space="preserve"> Searches that include names of cities where CAN operates.</w:t>
      </w:r>
    </w:p>
    <w:p w14:paraId="7FBA95EA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1F5603">
        <w:rPr>
          <w:rFonts w:asciiTheme="majorHAnsi" w:hAnsiTheme="majorHAnsi" w:cstheme="majorHAnsi"/>
          <w:b/>
          <w:bCs/>
          <w:sz w:val="24"/>
          <w:szCs w:val="24"/>
        </w:rPr>
        <w:t>Unique CAN URLs ranking in search</w:t>
      </w:r>
      <w:r w:rsidRPr="00F57ADC">
        <w:rPr>
          <w:rFonts w:asciiTheme="majorHAnsi" w:hAnsiTheme="majorHAnsi" w:cstheme="majorHAnsi"/>
          <w:sz w:val="24"/>
          <w:szCs w:val="24"/>
        </w:rPr>
        <w:t>: Different pages from CAN’s website that appear in search results.</w:t>
      </w:r>
    </w:p>
    <w:p w14:paraId="341621F4" w14:textId="77777777" w:rsidR="007E7D71" w:rsidRPr="00F57ADC" w:rsidRDefault="00000000">
      <w:pPr>
        <w:pStyle w:val="Heading2"/>
        <w:rPr>
          <w:rFonts w:cstheme="majorHAnsi"/>
        </w:rPr>
      </w:pPr>
      <w:r w:rsidRPr="00F57ADC">
        <w:rPr>
          <w:rFonts w:cstheme="majorHAnsi"/>
        </w:rPr>
        <w:t>Unique CAN URLs Ranking in Search</w:t>
      </w:r>
    </w:p>
    <w:p w14:paraId="50214F80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https://www.cancommunityhealth.org/schedule-an-hiv-or-std-test/</w:t>
      </w:r>
    </w:p>
    <w:p w14:paraId="28F3D4BE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https://www.cancommunityhealth.org/ft-lauderdale/</w:t>
      </w:r>
    </w:p>
    <w:p w14:paraId="2D353E70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https://www.cancommunityhealth.org/hiv-info/</w:t>
      </w:r>
    </w:p>
    <w:p w14:paraId="6EA9181D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https://www.cancommunityhealth.org/arlington/</w:t>
      </w:r>
    </w:p>
    <w:p w14:paraId="680F1109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https://www.cancommunityhealth.org/oakland-park/</w:t>
      </w:r>
    </w:p>
    <w:p w14:paraId="250D73E4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https://www.cancommunityhealth.org/las-vegas/</w:t>
      </w:r>
    </w:p>
    <w:p w14:paraId="1023C1B4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https://www.cancommunityhealth.org/miami-gardens/</w:t>
      </w:r>
    </w:p>
    <w:p w14:paraId="46CAE1FE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https://www.cancommunityhealth.org/phoenix-arizona/</w:t>
      </w:r>
    </w:p>
    <w:p w14:paraId="704CB1AD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https://www.cancommunityhealth.org/clinics-tampa-bay/</w:t>
      </w:r>
    </w:p>
    <w:p w14:paraId="494922F9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https://www.cancommunityhealth.org/orlando/</w:t>
      </w:r>
    </w:p>
    <w:p w14:paraId="15CF7E4E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https://www.cancommunityhealth.org/jax/</w:t>
      </w:r>
    </w:p>
    <w:p w14:paraId="542D33A0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https://www.cancommunityhealth.org/pharmacy/</w:t>
      </w:r>
    </w:p>
    <w:p w14:paraId="6522714A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https://www.cancommunityhealth.org/clinics-south-florida/</w:t>
      </w:r>
    </w:p>
    <w:p w14:paraId="756120DC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https://www.cancommunityhealth.org/south-beach/</w:t>
      </w:r>
    </w:p>
    <w:p w14:paraId="2A36973A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https://www.cancommunityhealth.org/south-carolina/</w:t>
      </w:r>
    </w:p>
    <w:p w14:paraId="0B5456ED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https://www.cancommunityhealth.org/daytona-beach/</w:t>
      </w:r>
    </w:p>
    <w:p w14:paraId="3D97872F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https://www.cancommunityhealth.org/offices-ne-florida/</w:t>
      </w:r>
    </w:p>
    <w:p w14:paraId="7929DBAE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https://www.cancommunityhealth.org/community-health-pharmacies/</w:t>
      </w:r>
    </w:p>
    <w:p w14:paraId="55DD9899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https://www.cancommunityhealth.org/pensacola/</w:t>
      </w:r>
    </w:p>
    <w:p w14:paraId="3133FF1F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</w:t>
      </w:r>
    </w:p>
    <w:p w14:paraId="32CF246D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lastRenderedPageBreak/>
        <w:t>https://www.cancommunityhealth.org/cape-coral/</w:t>
      </w:r>
    </w:p>
    <w:p w14:paraId="4FB52D1B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https://www.cancommunityhealth.org/st-petersburg/</w:t>
      </w:r>
    </w:p>
    <w:p w14:paraId="749057E5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https://www.cancommunityhealth.org/sarasota/</w:t>
      </w:r>
    </w:p>
    <w:p w14:paraId="6088EC64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https://www.cancommunityhealth.org/west-palm-beach-fl/</w:t>
      </w:r>
    </w:p>
    <w:p w14:paraId="7FE1B06F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https://www.cancommunityhealth.org/fort-myers/</w:t>
      </w:r>
    </w:p>
    <w:p w14:paraId="103A990C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https://www.cancommunityhealth.org/plantation-fl/</w:t>
      </w:r>
    </w:p>
    <w:p w14:paraId="41AC0019" w14:textId="77777777" w:rsidR="007E7D71" w:rsidRPr="00F57ADC" w:rsidRDefault="00000000">
      <w:pPr>
        <w:rPr>
          <w:rFonts w:asciiTheme="majorHAnsi" w:hAnsiTheme="majorHAnsi" w:cstheme="majorHAnsi"/>
          <w:sz w:val="24"/>
          <w:szCs w:val="24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https://www.cancommunityhealth.org/south-carolina/prep/</w:t>
      </w:r>
    </w:p>
    <w:p w14:paraId="7E8CA5A8" w14:textId="77777777" w:rsidR="007E7D71" w:rsidRPr="00F57ADC" w:rsidRDefault="00000000">
      <w:pPr>
        <w:rPr>
          <w:rFonts w:asciiTheme="majorHAnsi" w:hAnsiTheme="majorHAnsi" w:cstheme="majorHAnsi"/>
        </w:rPr>
      </w:pPr>
      <w:r w:rsidRPr="00F57ADC">
        <w:rPr>
          <w:rFonts w:asciiTheme="majorHAnsi" w:hAnsiTheme="majorHAnsi" w:cstheme="majorHAnsi"/>
          <w:sz w:val="24"/>
          <w:szCs w:val="24"/>
        </w:rPr>
        <w:t>https://www.cancommunityhealth.org/hiv-std-testing/</w:t>
      </w:r>
    </w:p>
    <w:p w14:paraId="74BC116B" w14:textId="77777777" w:rsidR="007E7D71" w:rsidRPr="00F57ADC" w:rsidRDefault="00000000">
      <w:pPr>
        <w:pStyle w:val="Heading2"/>
        <w:rPr>
          <w:rFonts w:cstheme="majorHAnsi"/>
        </w:rPr>
      </w:pPr>
      <w:r w:rsidRPr="00F57ADC">
        <w:rPr>
          <w:rFonts w:cstheme="majorHAnsi"/>
        </w:rPr>
        <w:t>Keywords Where CAN Ranks Higher Than AHF</w:t>
      </w:r>
    </w:p>
    <w:p w14:paraId="6DF52B95" w14:textId="77777777" w:rsidR="007E7D71" w:rsidRPr="00211CA4" w:rsidRDefault="00000000">
      <w:pPr>
        <w:rPr>
          <w:rFonts w:asciiTheme="majorHAnsi" w:hAnsiTheme="majorHAnsi" w:cstheme="majorHAnsi"/>
          <w:sz w:val="24"/>
          <w:szCs w:val="24"/>
        </w:rPr>
      </w:pPr>
      <w:r w:rsidRPr="00211CA4">
        <w:rPr>
          <w:rFonts w:asciiTheme="majorHAnsi" w:hAnsiTheme="majorHAnsi" w:cstheme="majorHAnsi"/>
          <w:sz w:val="24"/>
          <w:szCs w:val="24"/>
        </w:rPr>
        <w:t>In search engine rankings, a lower number means a higher (better) position on the results page. For example, a rank of 1 is the top position. This table shows keywords where CAN ranks higher than AHF, based on their position in Google search results.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512"/>
        <w:gridCol w:w="2160"/>
        <w:gridCol w:w="2160"/>
      </w:tblGrid>
      <w:tr w:rsidR="007E7D71" w:rsidRPr="00F57ADC" w14:paraId="3145F328" w14:textId="77777777" w:rsidTr="00F57ADC">
        <w:tc>
          <w:tcPr>
            <w:tcW w:w="2808" w:type="dxa"/>
          </w:tcPr>
          <w:p w14:paraId="7195DAC1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Keyword</w:t>
            </w:r>
          </w:p>
        </w:tc>
        <w:tc>
          <w:tcPr>
            <w:tcW w:w="1512" w:type="dxa"/>
          </w:tcPr>
          <w:p w14:paraId="1CF6000C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Search Volume</w:t>
            </w:r>
          </w:p>
        </w:tc>
        <w:tc>
          <w:tcPr>
            <w:tcW w:w="2160" w:type="dxa"/>
          </w:tcPr>
          <w:p w14:paraId="246C8F6C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CAN Rank</w:t>
            </w:r>
          </w:p>
        </w:tc>
        <w:tc>
          <w:tcPr>
            <w:tcW w:w="2160" w:type="dxa"/>
          </w:tcPr>
          <w:p w14:paraId="73C6EB83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AHF Rank</w:t>
            </w:r>
          </w:p>
        </w:tc>
      </w:tr>
      <w:tr w:rsidR="007E7D71" w:rsidRPr="00F57ADC" w14:paraId="5FFCD474" w14:textId="77777777" w:rsidTr="00F57ADC">
        <w:tc>
          <w:tcPr>
            <w:tcW w:w="2808" w:type="dxa"/>
          </w:tcPr>
          <w:p w14:paraId="516AB2D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can community health south beach</w:t>
            </w:r>
          </w:p>
        </w:tc>
        <w:tc>
          <w:tcPr>
            <w:tcW w:w="1512" w:type="dxa"/>
          </w:tcPr>
          <w:p w14:paraId="055CB33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5053D9C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3BD7C71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72</w:t>
            </w:r>
          </w:p>
        </w:tc>
      </w:tr>
      <w:tr w:rsidR="007E7D71" w:rsidRPr="00F57ADC" w14:paraId="67ADA090" w14:textId="77777777" w:rsidTr="00F57ADC">
        <w:tc>
          <w:tcPr>
            <w:tcW w:w="2808" w:type="dxa"/>
          </w:tcPr>
          <w:p w14:paraId="016F5AF5" w14:textId="2EA02871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Daytona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beach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2801234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4EB4009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6A8767F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63</w:t>
            </w:r>
          </w:p>
        </w:tc>
      </w:tr>
      <w:tr w:rsidR="007E7D71" w:rsidRPr="00F57ADC" w14:paraId="244C3BA4" w14:textId="77777777" w:rsidTr="00F57ADC">
        <w:tc>
          <w:tcPr>
            <w:tcW w:w="2808" w:type="dxa"/>
          </w:tcPr>
          <w:p w14:paraId="0AF5A8FB" w14:textId="74D56986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Daytona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beach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0D60518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4325095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7EE4A2F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84</w:t>
            </w:r>
          </w:p>
        </w:tc>
      </w:tr>
      <w:tr w:rsidR="007E7D71" w:rsidRPr="00F57ADC" w14:paraId="6859AF48" w14:textId="77777777" w:rsidTr="00F57ADC">
        <w:tc>
          <w:tcPr>
            <w:tcW w:w="2808" w:type="dxa"/>
          </w:tcPr>
          <w:p w14:paraId="1B98C3B2" w14:textId="00AC9FF0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Daytona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beach</w:t>
            </w:r>
          </w:p>
        </w:tc>
        <w:tc>
          <w:tcPr>
            <w:tcW w:w="1512" w:type="dxa"/>
          </w:tcPr>
          <w:p w14:paraId="4E98313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3FA51BF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3C2EBEC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</w:tr>
      <w:tr w:rsidR="007E7D71" w:rsidRPr="00F57ADC" w14:paraId="4D24E809" w14:textId="77777777" w:rsidTr="00F57ADC">
        <w:tc>
          <w:tcPr>
            <w:tcW w:w="2808" w:type="dxa"/>
          </w:tcPr>
          <w:p w14:paraId="53A658F0" w14:textId="4F7D3E9C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in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Sarasota</w:t>
            </w:r>
          </w:p>
        </w:tc>
        <w:tc>
          <w:tcPr>
            <w:tcW w:w="1512" w:type="dxa"/>
          </w:tcPr>
          <w:p w14:paraId="2FAECBB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5FCA5E8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719A726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97</w:t>
            </w:r>
          </w:p>
        </w:tc>
      </w:tr>
      <w:tr w:rsidR="007E7D71" w:rsidRPr="00F57ADC" w14:paraId="0E174A6C" w14:textId="77777777" w:rsidTr="00F57ADC">
        <w:tc>
          <w:tcPr>
            <w:tcW w:w="2808" w:type="dxa"/>
          </w:tcPr>
          <w:p w14:paraId="1BE687B3" w14:textId="0DE4C296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Sarasota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75F09D1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2AC85F7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6404254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84</w:t>
            </w:r>
          </w:p>
        </w:tc>
      </w:tr>
      <w:tr w:rsidR="007E7D71" w:rsidRPr="00F57ADC" w14:paraId="05480160" w14:textId="77777777" w:rsidTr="00F57ADC">
        <w:tc>
          <w:tcPr>
            <w:tcW w:w="2808" w:type="dxa"/>
          </w:tcPr>
          <w:p w14:paraId="2E8ED01A" w14:textId="1684A5AF" w:rsidR="007E7D71" w:rsidRPr="00211CA4" w:rsidRDefault="00F57AD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Pensacola</w:t>
            </w:r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free std testing</w:t>
            </w:r>
          </w:p>
        </w:tc>
        <w:tc>
          <w:tcPr>
            <w:tcW w:w="1512" w:type="dxa"/>
          </w:tcPr>
          <w:p w14:paraId="37D2382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16C03D2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67F6E1F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</w:tr>
      <w:tr w:rsidR="007E7D71" w:rsidRPr="00F57ADC" w14:paraId="7B73D9CD" w14:textId="77777777" w:rsidTr="00F57ADC">
        <w:tc>
          <w:tcPr>
            <w:tcW w:w="2808" w:type="dxa"/>
          </w:tcPr>
          <w:p w14:paraId="36697347" w14:textId="7842F44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Sarasota</w:t>
            </w:r>
          </w:p>
        </w:tc>
        <w:tc>
          <w:tcPr>
            <w:tcW w:w="1512" w:type="dxa"/>
          </w:tcPr>
          <w:p w14:paraId="0678358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4CA926A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103C7C2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55</w:t>
            </w:r>
          </w:p>
        </w:tc>
      </w:tr>
      <w:tr w:rsidR="007E7D71" w:rsidRPr="00F57ADC" w14:paraId="3DE79B59" w14:textId="77777777" w:rsidTr="00F57ADC">
        <w:tc>
          <w:tcPr>
            <w:tcW w:w="2808" w:type="dxa"/>
          </w:tcPr>
          <w:p w14:paraId="2677946C" w14:textId="3C85C3D9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Pensacola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5485ABF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27229CB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75E3C41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38</w:t>
            </w:r>
          </w:p>
        </w:tc>
      </w:tr>
      <w:tr w:rsidR="007E7D71" w:rsidRPr="00F57ADC" w14:paraId="6D3D8540" w14:textId="77777777" w:rsidTr="00F57ADC">
        <w:tc>
          <w:tcPr>
            <w:tcW w:w="2808" w:type="dxa"/>
          </w:tcPr>
          <w:p w14:paraId="793F8743" w14:textId="68E36133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clinics in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Fort Lauderdale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Florida</w:t>
            </w:r>
          </w:p>
        </w:tc>
        <w:tc>
          <w:tcPr>
            <w:tcW w:w="1512" w:type="dxa"/>
          </w:tcPr>
          <w:p w14:paraId="1534FEB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2D1B8EC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1540AD1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81</w:t>
            </w:r>
          </w:p>
        </w:tc>
      </w:tr>
      <w:tr w:rsidR="007E7D71" w:rsidRPr="00F57ADC" w14:paraId="5EA5943D" w14:textId="77777777" w:rsidTr="00F57ADC">
        <w:tc>
          <w:tcPr>
            <w:tcW w:w="2808" w:type="dxa"/>
          </w:tcPr>
          <w:p w14:paraId="6C2DDB0A" w14:textId="51906B98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clinic in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Fort Lauderdale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3638F2F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41CDA99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09F0317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</w:tr>
      <w:tr w:rsidR="007E7D71" w:rsidRPr="00F57ADC" w14:paraId="22E96938" w14:textId="77777777" w:rsidTr="00F57ADC">
        <w:tc>
          <w:tcPr>
            <w:tcW w:w="2808" w:type="dxa"/>
          </w:tcPr>
          <w:p w14:paraId="1134E059" w14:textId="21013A6E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clinic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Fort Lauderdale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348F774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7EE0649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017FE7B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</w:tr>
      <w:tr w:rsidR="007E7D71" w:rsidRPr="00F57ADC" w14:paraId="20DD8416" w14:textId="77777777" w:rsidTr="00F57ADC">
        <w:tc>
          <w:tcPr>
            <w:tcW w:w="2808" w:type="dxa"/>
          </w:tcPr>
          <w:p w14:paraId="6F7647FB" w14:textId="65A5C3BF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std testing in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Pensacola</w:t>
            </w:r>
          </w:p>
        </w:tc>
        <w:tc>
          <w:tcPr>
            <w:tcW w:w="1512" w:type="dxa"/>
          </w:tcPr>
          <w:p w14:paraId="27B46E3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4FF435B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6BDF7E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  <w:tr w:rsidR="007E7D71" w:rsidRPr="00F57ADC" w14:paraId="64FC7171" w14:textId="77777777" w:rsidTr="00F57ADC">
        <w:tc>
          <w:tcPr>
            <w:tcW w:w="2808" w:type="dxa"/>
          </w:tcPr>
          <w:p w14:paraId="6D2107EC" w14:textId="6693F223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t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Pete</w:t>
            </w:r>
          </w:p>
        </w:tc>
        <w:tc>
          <w:tcPr>
            <w:tcW w:w="1512" w:type="dxa"/>
          </w:tcPr>
          <w:p w14:paraId="2739D0F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70123A5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0654242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16</w:t>
            </w:r>
          </w:p>
        </w:tc>
      </w:tr>
      <w:tr w:rsidR="007E7D71" w:rsidRPr="00F57ADC" w14:paraId="692DB6CA" w14:textId="77777777" w:rsidTr="00F57ADC">
        <w:tc>
          <w:tcPr>
            <w:tcW w:w="2808" w:type="dxa"/>
          </w:tcPr>
          <w:p w14:paraId="4398E480" w14:textId="1DD681B4" w:rsidR="007E7D71" w:rsidRPr="00211CA4" w:rsidRDefault="00F57AD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t 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Pete</w:t>
            </w:r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health center</w:t>
            </w:r>
          </w:p>
        </w:tc>
        <w:tc>
          <w:tcPr>
            <w:tcW w:w="1512" w:type="dxa"/>
          </w:tcPr>
          <w:p w14:paraId="5B82E44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477C799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0D50A09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73</w:t>
            </w:r>
          </w:p>
        </w:tc>
      </w:tr>
      <w:tr w:rsidR="007E7D71" w:rsidRPr="00F57ADC" w14:paraId="1EF6E5B6" w14:textId="77777777" w:rsidTr="00F57ADC">
        <w:tc>
          <w:tcPr>
            <w:tcW w:w="2808" w:type="dxa"/>
          </w:tcPr>
          <w:p w14:paraId="19CA5FD7" w14:textId="309E1929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health clinic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Columbia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SC</w:t>
            </w:r>
          </w:p>
        </w:tc>
        <w:tc>
          <w:tcPr>
            <w:tcW w:w="1512" w:type="dxa"/>
          </w:tcPr>
          <w:p w14:paraId="03CB89A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326BCD1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CA8B36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72</w:t>
            </w:r>
          </w:p>
        </w:tc>
      </w:tr>
      <w:tr w:rsidR="007E7D71" w:rsidRPr="00F57ADC" w14:paraId="566EB8BB" w14:textId="77777777" w:rsidTr="00F57ADC">
        <w:tc>
          <w:tcPr>
            <w:tcW w:w="2808" w:type="dxa"/>
          </w:tcPr>
          <w:p w14:paraId="00D73DA1" w14:textId="4E376685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Columbia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SC</w:t>
            </w:r>
          </w:p>
        </w:tc>
        <w:tc>
          <w:tcPr>
            <w:tcW w:w="1512" w:type="dxa"/>
          </w:tcPr>
          <w:p w14:paraId="5C63FA0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140</w:t>
            </w:r>
          </w:p>
        </w:tc>
        <w:tc>
          <w:tcPr>
            <w:tcW w:w="2160" w:type="dxa"/>
          </w:tcPr>
          <w:p w14:paraId="027C467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74A76F8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55</w:t>
            </w:r>
          </w:p>
        </w:tc>
      </w:tr>
      <w:tr w:rsidR="007E7D71" w:rsidRPr="00F57ADC" w14:paraId="140216CE" w14:textId="77777777" w:rsidTr="00F57ADC">
        <w:tc>
          <w:tcPr>
            <w:tcW w:w="2808" w:type="dxa"/>
          </w:tcPr>
          <w:p w14:paraId="70B1C64E" w14:textId="40F01E1C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free std testing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t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Petersburg</w:t>
            </w: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7ADC" w:rsidRPr="00211CA4">
              <w:rPr>
                <w:rFonts w:asciiTheme="majorHAnsi" w:hAnsiTheme="majorHAnsi" w:cstheme="majorHAnsi"/>
                <w:sz w:val="24"/>
                <w:szCs w:val="24"/>
              </w:rPr>
              <w:t>FL</w:t>
            </w:r>
          </w:p>
        </w:tc>
        <w:tc>
          <w:tcPr>
            <w:tcW w:w="1512" w:type="dxa"/>
          </w:tcPr>
          <w:p w14:paraId="6F119F8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1221442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213F49E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22</w:t>
            </w:r>
          </w:p>
        </w:tc>
      </w:tr>
      <w:tr w:rsidR="007E7D71" w:rsidRPr="00F57ADC" w14:paraId="31AA54E4" w14:textId="77777777" w:rsidTr="00F57ADC">
        <w:tc>
          <w:tcPr>
            <w:tcW w:w="2808" w:type="dxa"/>
          </w:tcPr>
          <w:p w14:paraId="2F319D0D" w14:textId="0EEFF8C0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phoenix</w:t>
            </w:r>
          </w:p>
        </w:tc>
        <w:tc>
          <w:tcPr>
            <w:tcW w:w="1512" w:type="dxa"/>
          </w:tcPr>
          <w:p w14:paraId="1D62C8C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320</w:t>
            </w:r>
          </w:p>
        </w:tc>
        <w:tc>
          <w:tcPr>
            <w:tcW w:w="2160" w:type="dxa"/>
          </w:tcPr>
          <w:p w14:paraId="71BC3D1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5D80CFA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56</w:t>
            </w:r>
          </w:p>
        </w:tc>
      </w:tr>
      <w:tr w:rsidR="007E7D71" w:rsidRPr="00F57ADC" w14:paraId="357A0443" w14:textId="77777777" w:rsidTr="00F57ADC">
        <w:tc>
          <w:tcPr>
            <w:tcW w:w="2808" w:type="dxa"/>
          </w:tcPr>
          <w:p w14:paraId="6E877CE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st petersburg fl</w:t>
            </w:r>
          </w:p>
        </w:tc>
        <w:tc>
          <w:tcPr>
            <w:tcW w:w="1512" w:type="dxa"/>
          </w:tcPr>
          <w:p w14:paraId="5ECF8E1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5B8B296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04BF2EF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</w:tr>
      <w:tr w:rsidR="007E7D71" w:rsidRPr="00F57ADC" w14:paraId="5F4DDE74" w14:textId="77777777" w:rsidTr="00F57ADC">
        <w:tc>
          <w:tcPr>
            <w:tcW w:w="2808" w:type="dxa"/>
          </w:tcPr>
          <w:p w14:paraId="2502573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st pete</w:t>
            </w:r>
          </w:p>
        </w:tc>
        <w:tc>
          <w:tcPr>
            <w:tcW w:w="1512" w:type="dxa"/>
          </w:tcPr>
          <w:p w14:paraId="65D8501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36845E6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0F26D1D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</w:tr>
      <w:tr w:rsidR="007E7D71" w:rsidRPr="00F57ADC" w14:paraId="7CEF50F4" w14:textId="77777777" w:rsidTr="00F57ADC">
        <w:tc>
          <w:tcPr>
            <w:tcW w:w="2808" w:type="dxa"/>
          </w:tcPr>
          <w:p w14:paraId="495BF9CE" w14:textId="742B9B54" w:rsidR="007E7D71" w:rsidRPr="00211CA4" w:rsidRDefault="00F57AD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>hoenix std testing clinics</w:t>
            </w:r>
          </w:p>
        </w:tc>
        <w:tc>
          <w:tcPr>
            <w:tcW w:w="1512" w:type="dxa"/>
          </w:tcPr>
          <w:p w14:paraId="688B42B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418BD32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2C315DF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85</w:t>
            </w:r>
          </w:p>
        </w:tc>
      </w:tr>
      <w:tr w:rsidR="007E7D71" w:rsidRPr="00F57ADC" w14:paraId="2E39B36B" w14:textId="77777777" w:rsidTr="00F57ADC">
        <w:tc>
          <w:tcPr>
            <w:tcW w:w="2808" w:type="dxa"/>
          </w:tcPr>
          <w:p w14:paraId="04019AA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phoenix az</w:t>
            </w:r>
          </w:p>
        </w:tc>
        <w:tc>
          <w:tcPr>
            <w:tcW w:w="1512" w:type="dxa"/>
          </w:tcPr>
          <w:p w14:paraId="4C95BAE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210</w:t>
            </w:r>
          </w:p>
        </w:tc>
        <w:tc>
          <w:tcPr>
            <w:tcW w:w="2160" w:type="dxa"/>
          </w:tcPr>
          <w:p w14:paraId="272EF98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50281EF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52</w:t>
            </w:r>
          </w:p>
        </w:tc>
      </w:tr>
      <w:tr w:rsidR="007E7D71" w:rsidRPr="00F57ADC" w14:paraId="79FBA677" w14:textId="77777777" w:rsidTr="00F57ADC">
        <w:tc>
          <w:tcPr>
            <w:tcW w:w="2808" w:type="dxa"/>
          </w:tcPr>
          <w:p w14:paraId="76A4CBB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same day std testing phoenix</w:t>
            </w:r>
          </w:p>
        </w:tc>
        <w:tc>
          <w:tcPr>
            <w:tcW w:w="1512" w:type="dxa"/>
          </w:tcPr>
          <w:p w14:paraId="2B28F08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5C9FF6A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7FC66AC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69</w:t>
            </w:r>
          </w:p>
        </w:tc>
      </w:tr>
      <w:tr w:rsidR="007E7D71" w:rsidRPr="00F57ADC" w14:paraId="795785CB" w14:textId="77777777" w:rsidTr="00F57ADC">
        <w:tc>
          <w:tcPr>
            <w:tcW w:w="2808" w:type="dxa"/>
          </w:tcPr>
          <w:p w14:paraId="462E106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pensacola free health clinic</w:t>
            </w:r>
          </w:p>
        </w:tc>
        <w:tc>
          <w:tcPr>
            <w:tcW w:w="1512" w:type="dxa"/>
          </w:tcPr>
          <w:p w14:paraId="70380BE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312E21A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51CE7B2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88</w:t>
            </w:r>
          </w:p>
        </w:tc>
      </w:tr>
      <w:tr w:rsidR="007E7D71" w:rsidRPr="00F57ADC" w14:paraId="2F48DF1F" w14:textId="77777777" w:rsidTr="00F57ADC">
        <w:tc>
          <w:tcPr>
            <w:tcW w:w="2808" w:type="dxa"/>
          </w:tcPr>
          <w:p w14:paraId="2DB4BBE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columbia sc</w:t>
            </w:r>
          </w:p>
        </w:tc>
        <w:tc>
          <w:tcPr>
            <w:tcW w:w="1512" w:type="dxa"/>
          </w:tcPr>
          <w:p w14:paraId="099949D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210</w:t>
            </w:r>
          </w:p>
        </w:tc>
        <w:tc>
          <w:tcPr>
            <w:tcW w:w="2160" w:type="dxa"/>
          </w:tcPr>
          <w:p w14:paraId="58B2641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4EB5CB6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65</w:t>
            </w:r>
          </w:p>
        </w:tc>
      </w:tr>
      <w:tr w:rsidR="007E7D71" w:rsidRPr="00F57ADC" w14:paraId="61979678" w14:textId="77777777" w:rsidTr="00F57ADC">
        <w:tc>
          <w:tcPr>
            <w:tcW w:w="2808" w:type="dxa"/>
          </w:tcPr>
          <w:p w14:paraId="19A484A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columbia</w:t>
            </w:r>
          </w:p>
        </w:tc>
        <w:tc>
          <w:tcPr>
            <w:tcW w:w="1512" w:type="dxa"/>
          </w:tcPr>
          <w:p w14:paraId="5781ACB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140</w:t>
            </w:r>
          </w:p>
        </w:tc>
        <w:tc>
          <w:tcPr>
            <w:tcW w:w="2160" w:type="dxa"/>
          </w:tcPr>
          <w:p w14:paraId="24CBF59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14:paraId="3F98BD0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92</w:t>
            </w:r>
          </w:p>
        </w:tc>
      </w:tr>
      <w:tr w:rsidR="007E7D71" w:rsidRPr="00F57ADC" w14:paraId="18863347" w14:textId="77777777" w:rsidTr="00F57ADC">
        <w:tc>
          <w:tcPr>
            <w:tcW w:w="2808" w:type="dxa"/>
          </w:tcPr>
          <w:p w14:paraId="0F7461E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phoenix az</w:t>
            </w:r>
          </w:p>
        </w:tc>
        <w:tc>
          <w:tcPr>
            <w:tcW w:w="1512" w:type="dxa"/>
          </w:tcPr>
          <w:p w14:paraId="7EDC620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67A9D6E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14:paraId="79A70C0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</w:tr>
      <w:tr w:rsidR="007E7D71" w:rsidRPr="00F57ADC" w14:paraId="14272476" w14:textId="77777777" w:rsidTr="00F57ADC">
        <w:tc>
          <w:tcPr>
            <w:tcW w:w="2808" w:type="dxa"/>
          </w:tcPr>
          <w:p w14:paraId="6F69FBA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phoenix std testing</w:t>
            </w:r>
          </w:p>
        </w:tc>
        <w:tc>
          <w:tcPr>
            <w:tcW w:w="1512" w:type="dxa"/>
          </w:tcPr>
          <w:p w14:paraId="4FE79C0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035A275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34A40A2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</w:tr>
      <w:tr w:rsidR="007E7D71" w:rsidRPr="00F57ADC" w14:paraId="0D304894" w14:textId="77777777" w:rsidTr="00F57ADC">
        <w:tc>
          <w:tcPr>
            <w:tcW w:w="2808" w:type="dxa"/>
          </w:tcPr>
          <w:p w14:paraId="3CAE7A9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pensacola std clinic</w:t>
            </w:r>
          </w:p>
        </w:tc>
        <w:tc>
          <w:tcPr>
            <w:tcW w:w="1512" w:type="dxa"/>
          </w:tcPr>
          <w:p w14:paraId="0CA2B84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598403B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389026E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</w:tr>
      <w:tr w:rsidR="007E7D71" w:rsidRPr="00F57ADC" w14:paraId="514AE4BE" w14:textId="77777777" w:rsidTr="00F57ADC">
        <w:tc>
          <w:tcPr>
            <w:tcW w:w="2808" w:type="dxa"/>
          </w:tcPr>
          <w:p w14:paraId="105D0A2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health clinic st petersburg fl</w:t>
            </w:r>
          </w:p>
        </w:tc>
        <w:tc>
          <w:tcPr>
            <w:tcW w:w="1512" w:type="dxa"/>
          </w:tcPr>
          <w:p w14:paraId="5C5ADFA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25428B3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04E49C4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61</w:t>
            </w:r>
          </w:p>
        </w:tc>
      </w:tr>
      <w:tr w:rsidR="007E7D71" w:rsidRPr="00F57ADC" w14:paraId="39803DBB" w14:textId="77777777" w:rsidTr="00F57ADC">
        <w:tc>
          <w:tcPr>
            <w:tcW w:w="2808" w:type="dxa"/>
          </w:tcPr>
          <w:p w14:paraId="41362E4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clinic broward county</w:t>
            </w:r>
          </w:p>
        </w:tc>
        <w:tc>
          <w:tcPr>
            <w:tcW w:w="1512" w:type="dxa"/>
          </w:tcPr>
          <w:p w14:paraId="569A512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79282C9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1542A9F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</w:tr>
      <w:tr w:rsidR="007E7D71" w:rsidRPr="00F57ADC" w14:paraId="5947DC8F" w14:textId="77777777" w:rsidTr="00F57ADC">
        <w:tc>
          <w:tcPr>
            <w:tcW w:w="2808" w:type="dxa"/>
          </w:tcPr>
          <w:p w14:paraId="07CCFB3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 pete health clinic</w:t>
            </w:r>
          </w:p>
        </w:tc>
        <w:tc>
          <w:tcPr>
            <w:tcW w:w="1512" w:type="dxa"/>
          </w:tcPr>
          <w:p w14:paraId="5DCE1D0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473BC02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5A4662C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82</w:t>
            </w:r>
          </w:p>
        </w:tc>
      </w:tr>
      <w:tr w:rsidR="007E7D71" w:rsidRPr="00F57ADC" w14:paraId="6B0B9B4E" w14:textId="77777777" w:rsidTr="00F57ADC">
        <w:tc>
          <w:tcPr>
            <w:tcW w:w="2808" w:type="dxa"/>
          </w:tcPr>
          <w:p w14:paraId="34E52E3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pensacola</w:t>
            </w:r>
          </w:p>
        </w:tc>
        <w:tc>
          <w:tcPr>
            <w:tcW w:w="1512" w:type="dxa"/>
          </w:tcPr>
          <w:p w14:paraId="572BE7A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4A61BC9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228BDF8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</w:tr>
      <w:tr w:rsidR="007E7D71" w:rsidRPr="00F57ADC" w14:paraId="466D7334" w14:textId="77777777" w:rsidTr="00F57ADC">
        <w:tc>
          <w:tcPr>
            <w:tcW w:w="2808" w:type="dxa"/>
          </w:tcPr>
          <w:p w14:paraId="3751E7F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 phoenix</w:t>
            </w:r>
          </w:p>
        </w:tc>
        <w:tc>
          <w:tcPr>
            <w:tcW w:w="1512" w:type="dxa"/>
          </w:tcPr>
          <w:p w14:paraId="5C3BAB8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7830C6A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0242596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</w:tr>
      <w:tr w:rsidR="007E7D71" w:rsidRPr="00F57ADC" w14:paraId="3752B63E" w14:textId="77777777" w:rsidTr="00F57ADC">
        <w:tc>
          <w:tcPr>
            <w:tcW w:w="2808" w:type="dxa"/>
          </w:tcPr>
          <w:p w14:paraId="6FE96C1B" w14:textId="4D0D2E09" w:rsidR="007E7D71" w:rsidRPr="00211CA4" w:rsidRDefault="00F57AD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</w:t>
            </w:r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hoenix </w:t>
            </w:r>
            <w:proofErr w:type="spellStart"/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>sti</w:t>
            </w:r>
            <w:proofErr w:type="spellEnd"/>
            <w:r w:rsidR="00000000" w:rsidRPr="00211CA4">
              <w:rPr>
                <w:rFonts w:asciiTheme="majorHAnsi" w:hAnsiTheme="majorHAnsi" w:cstheme="majorHAnsi"/>
                <w:sz w:val="24"/>
                <w:szCs w:val="24"/>
              </w:rPr>
              <w:t xml:space="preserve"> testing</w:t>
            </w:r>
          </w:p>
        </w:tc>
        <w:tc>
          <w:tcPr>
            <w:tcW w:w="1512" w:type="dxa"/>
          </w:tcPr>
          <w:p w14:paraId="68E52CF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3AFABB9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3FFBBB7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</w:tr>
      <w:tr w:rsidR="007E7D71" w:rsidRPr="00F57ADC" w14:paraId="6A704D08" w14:textId="77777777" w:rsidTr="00F57ADC">
        <w:tc>
          <w:tcPr>
            <w:tcW w:w="2808" w:type="dxa"/>
          </w:tcPr>
          <w:p w14:paraId="7B263A5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clinic phoenix</w:t>
            </w:r>
          </w:p>
        </w:tc>
        <w:tc>
          <w:tcPr>
            <w:tcW w:w="1512" w:type="dxa"/>
          </w:tcPr>
          <w:p w14:paraId="0499294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140</w:t>
            </w:r>
          </w:p>
        </w:tc>
        <w:tc>
          <w:tcPr>
            <w:tcW w:w="2160" w:type="dxa"/>
          </w:tcPr>
          <w:p w14:paraId="02D20EA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4F89899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79</w:t>
            </w:r>
          </w:p>
        </w:tc>
      </w:tr>
      <w:tr w:rsidR="007E7D71" w:rsidRPr="00F57ADC" w14:paraId="79962425" w14:textId="77777777" w:rsidTr="00F57ADC">
        <w:tc>
          <w:tcPr>
            <w:tcW w:w="2808" w:type="dxa"/>
          </w:tcPr>
          <w:p w14:paraId="7148215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broward free health clinic</w:t>
            </w:r>
          </w:p>
        </w:tc>
        <w:tc>
          <w:tcPr>
            <w:tcW w:w="1512" w:type="dxa"/>
          </w:tcPr>
          <w:p w14:paraId="7733127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7D584AC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3F389AC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82</w:t>
            </w:r>
          </w:p>
        </w:tc>
      </w:tr>
      <w:tr w:rsidR="007E7D71" w:rsidRPr="00F57ADC" w14:paraId="43507734" w14:textId="77777777" w:rsidTr="00F57ADC">
        <w:tc>
          <w:tcPr>
            <w:tcW w:w="2808" w:type="dxa"/>
          </w:tcPr>
          <w:p w14:paraId="0FF5A29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in phoenix</w:t>
            </w:r>
          </w:p>
        </w:tc>
        <w:tc>
          <w:tcPr>
            <w:tcW w:w="1512" w:type="dxa"/>
          </w:tcPr>
          <w:p w14:paraId="5D6A69B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566697E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38DE4D8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80</w:t>
            </w:r>
          </w:p>
        </w:tc>
      </w:tr>
      <w:tr w:rsidR="007E7D71" w:rsidRPr="00F57ADC" w14:paraId="4D9D6E87" w14:textId="77777777" w:rsidTr="00F57ADC">
        <w:tc>
          <w:tcPr>
            <w:tcW w:w="2808" w:type="dxa"/>
          </w:tcPr>
          <w:p w14:paraId="00F9CCD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 petersburg health center</w:t>
            </w:r>
          </w:p>
        </w:tc>
        <w:tc>
          <w:tcPr>
            <w:tcW w:w="1512" w:type="dxa"/>
          </w:tcPr>
          <w:p w14:paraId="0A347B3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1A67094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7DDACAA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</w:tr>
      <w:tr w:rsidR="007E7D71" w:rsidRPr="00F57ADC" w14:paraId="1BC5CDF2" w14:textId="77777777" w:rsidTr="00F57ADC">
        <w:tc>
          <w:tcPr>
            <w:tcW w:w="2808" w:type="dxa"/>
          </w:tcPr>
          <w:p w14:paraId="2BA60B0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hiv testing jax fl</w:t>
            </w:r>
          </w:p>
        </w:tc>
        <w:tc>
          <w:tcPr>
            <w:tcW w:w="1512" w:type="dxa"/>
          </w:tcPr>
          <w:p w14:paraId="1C02118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1666C61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7FCAA26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</w:tr>
      <w:tr w:rsidR="007E7D71" w:rsidRPr="00F57ADC" w14:paraId="56364559" w14:textId="77777777" w:rsidTr="00F57ADC">
        <w:tc>
          <w:tcPr>
            <w:tcW w:w="2808" w:type="dxa"/>
          </w:tcPr>
          <w:p w14:paraId="0E7A861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phoenix</w:t>
            </w:r>
          </w:p>
        </w:tc>
        <w:tc>
          <w:tcPr>
            <w:tcW w:w="1512" w:type="dxa"/>
          </w:tcPr>
          <w:p w14:paraId="0D78188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590</w:t>
            </w:r>
          </w:p>
        </w:tc>
        <w:tc>
          <w:tcPr>
            <w:tcW w:w="2160" w:type="dxa"/>
          </w:tcPr>
          <w:p w14:paraId="535093A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553E685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76</w:t>
            </w:r>
          </w:p>
        </w:tc>
      </w:tr>
      <w:tr w:rsidR="007E7D71" w:rsidRPr="00F57ADC" w14:paraId="6332A143" w14:textId="77777777" w:rsidTr="00F57ADC">
        <w:tc>
          <w:tcPr>
            <w:tcW w:w="2808" w:type="dxa"/>
          </w:tcPr>
          <w:p w14:paraId="7B0F3C7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sti testing phoenix</w:t>
            </w:r>
          </w:p>
        </w:tc>
        <w:tc>
          <w:tcPr>
            <w:tcW w:w="1512" w:type="dxa"/>
          </w:tcPr>
          <w:p w14:paraId="128EEEC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106C256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1FE3048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</w:tr>
      <w:tr w:rsidR="007E7D71" w:rsidRPr="00F57ADC" w14:paraId="451FA222" w14:textId="77777777" w:rsidTr="00F57ADC">
        <w:tc>
          <w:tcPr>
            <w:tcW w:w="2808" w:type="dxa"/>
          </w:tcPr>
          <w:p w14:paraId="286173D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clinic in broward county</w:t>
            </w:r>
          </w:p>
        </w:tc>
        <w:tc>
          <w:tcPr>
            <w:tcW w:w="1512" w:type="dxa"/>
          </w:tcPr>
          <w:p w14:paraId="3DA5B32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18D7CEC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2A2413F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82</w:t>
            </w:r>
          </w:p>
        </w:tc>
      </w:tr>
      <w:tr w:rsidR="007E7D71" w:rsidRPr="00F57ADC" w14:paraId="65A1FA83" w14:textId="77777777" w:rsidTr="00F57ADC">
        <w:tc>
          <w:tcPr>
            <w:tcW w:w="2808" w:type="dxa"/>
          </w:tcPr>
          <w:p w14:paraId="699BC84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hiv clinic phoenix</w:t>
            </w:r>
          </w:p>
        </w:tc>
        <w:tc>
          <w:tcPr>
            <w:tcW w:w="1512" w:type="dxa"/>
          </w:tcPr>
          <w:p w14:paraId="185FCC3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2E298A0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14:paraId="0AA1360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</w:tr>
      <w:tr w:rsidR="007E7D71" w:rsidRPr="00F57ADC" w14:paraId="4BA397E1" w14:textId="77777777" w:rsidTr="00F57ADC">
        <w:tc>
          <w:tcPr>
            <w:tcW w:w="2808" w:type="dxa"/>
          </w:tcPr>
          <w:p w14:paraId="1214633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health clinic broward</w:t>
            </w:r>
          </w:p>
        </w:tc>
        <w:tc>
          <w:tcPr>
            <w:tcW w:w="1512" w:type="dxa"/>
          </w:tcPr>
          <w:p w14:paraId="332FC10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4A0BEC6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14:paraId="4679D9C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61</w:t>
            </w:r>
          </w:p>
        </w:tc>
      </w:tr>
      <w:tr w:rsidR="007E7D71" w:rsidRPr="00F57ADC" w14:paraId="3714E1BB" w14:textId="77777777" w:rsidTr="00F57ADC">
        <w:tc>
          <w:tcPr>
            <w:tcW w:w="2808" w:type="dxa"/>
          </w:tcPr>
          <w:p w14:paraId="5E06799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hiv testing jacksonville</w:t>
            </w:r>
          </w:p>
        </w:tc>
        <w:tc>
          <w:tcPr>
            <w:tcW w:w="1512" w:type="dxa"/>
          </w:tcPr>
          <w:p w14:paraId="397464E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41510A0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14:paraId="5CFB7DC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34</w:t>
            </w:r>
          </w:p>
        </w:tc>
      </w:tr>
      <w:tr w:rsidR="007E7D71" w:rsidRPr="00F57ADC" w14:paraId="547A33A9" w14:textId="77777777" w:rsidTr="00F57ADC">
        <w:tc>
          <w:tcPr>
            <w:tcW w:w="2808" w:type="dxa"/>
          </w:tcPr>
          <w:p w14:paraId="3724A3B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fort lauderdale health center</w:t>
            </w:r>
          </w:p>
        </w:tc>
        <w:tc>
          <w:tcPr>
            <w:tcW w:w="1512" w:type="dxa"/>
          </w:tcPr>
          <w:p w14:paraId="13AA7D9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1000</w:t>
            </w:r>
          </w:p>
        </w:tc>
        <w:tc>
          <w:tcPr>
            <w:tcW w:w="2160" w:type="dxa"/>
          </w:tcPr>
          <w:p w14:paraId="0EA04A2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14:paraId="364A1E5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</w:tr>
      <w:tr w:rsidR="007E7D71" w:rsidRPr="00F57ADC" w14:paraId="227C8D5A" w14:textId="77777777" w:rsidTr="00F57ADC">
        <w:tc>
          <w:tcPr>
            <w:tcW w:w="2808" w:type="dxa"/>
          </w:tcPr>
          <w:p w14:paraId="6F1CCE9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jax fl</w:t>
            </w:r>
          </w:p>
        </w:tc>
        <w:tc>
          <w:tcPr>
            <w:tcW w:w="1512" w:type="dxa"/>
          </w:tcPr>
          <w:p w14:paraId="3F2F05F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260</w:t>
            </w:r>
          </w:p>
        </w:tc>
        <w:tc>
          <w:tcPr>
            <w:tcW w:w="2160" w:type="dxa"/>
          </w:tcPr>
          <w:p w14:paraId="0A03F5A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14:paraId="54F3A7E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</w:tr>
      <w:tr w:rsidR="00F57ADC" w:rsidRPr="00F57ADC" w14:paraId="5E85443B" w14:textId="77777777" w:rsidTr="00F57ADC">
        <w:tc>
          <w:tcPr>
            <w:tcW w:w="2808" w:type="dxa"/>
          </w:tcPr>
          <w:p w14:paraId="1313B8E8" w14:textId="77777777" w:rsidR="00F57ADC" w:rsidRPr="00F57ADC" w:rsidRDefault="00F57A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12" w:type="dxa"/>
          </w:tcPr>
          <w:p w14:paraId="76A947A9" w14:textId="77777777" w:rsidR="00F57ADC" w:rsidRPr="00F57ADC" w:rsidRDefault="00F57A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572F251D" w14:textId="77777777" w:rsidR="00F57ADC" w:rsidRPr="00F57ADC" w:rsidRDefault="00F57AD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46AFBA27" w14:textId="77777777" w:rsidR="00F57ADC" w:rsidRPr="00F57ADC" w:rsidRDefault="00F57ADC">
            <w:pPr>
              <w:rPr>
                <w:rFonts w:asciiTheme="majorHAnsi" w:hAnsiTheme="majorHAnsi" w:cstheme="majorHAnsi"/>
              </w:rPr>
            </w:pPr>
          </w:p>
        </w:tc>
      </w:tr>
    </w:tbl>
    <w:p w14:paraId="7184E6E6" w14:textId="77777777" w:rsidR="007E7D71" w:rsidRPr="00F57ADC" w:rsidRDefault="00000000">
      <w:pPr>
        <w:pStyle w:val="Heading2"/>
        <w:rPr>
          <w:rFonts w:cstheme="majorHAnsi"/>
        </w:rPr>
      </w:pPr>
      <w:r w:rsidRPr="00F57ADC">
        <w:rPr>
          <w:rFonts w:cstheme="majorHAnsi"/>
        </w:rPr>
        <w:lastRenderedPageBreak/>
        <w:t>Keywords in Markets Where Both CAN and AHF Operate</w:t>
      </w:r>
    </w:p>
    <w:p w14:paraId="129AE790" w14:textId="77777777" w:rsidR="007E7D71" w:rsidRPr="00211CA4" w:rsidRDefault="00000000">
      <w:pPr>
        <w:rPr>
          <w:rFonts w:asciiTheme="majorHAnsi" w:hAnsiTheme="majorHAnsi" w:cstheme="majorHAnsi"/>
          <w:sz w:val="24"/>
          <w:szCs w:val="24"/>
        </w:rPr>
      </w:pPr>
      <w:r w:rsidRPr="00211CA4">
        <w:rPr>
          <w:rFonts w:asciiTheme="majorHAnsi" w:hAnsiTheme="majorHAnsi" w:cstheme="majorHAnsi"/>
          <w:sz w:val="24"/>
          <w:szCs w:val="24"/>
        </w:rPr>
        <w:t>These keywords are tied to cities where both CAN Community Health and AIDS Healthcare Foundation have clinics. Lower rank numbers indicate higher placement in Google search results.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E7D71" w:rsidRPr="00211CA4" w14:paraId="21FB6E50" w14:textId="77777777">
        <w:tc>
          <w:tcPr>
            <w:tcW w:w="2160" w:type="dxa"/>
          </w:tcPr>
          <w:p w14:paraId="5BB24944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Keyword</w:t>
            </w:r>
          </w:p>
        </w:tc>
        <w:tc>
          <w:tcPr>
            <w:tcW w:w="2160" w:type="dxa"/>
          </w:tcPr>
          <w:p w14:paraId="61B19A41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Search Volume</w:t>
            </w:r>
          </w:p>
        </w:tc>
        <w:tc>
          <w:tcPr>
            <w:tcW w:w="2160" w:type="dxa"/>
          </w:tcPr>
          <w:p w14:paraId="7577A6AC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CAN Rank</w:t>
            </w:r>
          </w:p>
        </w:tc>
        <w:tc>
          <w:tcPr>
            <w:tcW w:w="2160" w:type="dxa"/>
          </w:tcPr>
          <w:p w14:paraId="0A420661" w14:textId="77777777" w:rsidR="007E7D71" w:rsidRPr="00211CA4" w:rsidRDefault="00000000" w:rsidP="00211CA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AHF Rank</w:t>
            </w:r>
          </w:p>
        </w:tc>
      </w:tr>
      <w:tr w:rsidR="007E7D71" w:rsidRPr="00211CA4" w14:paraId="080ABB70" w14:textId="77777777">
        <w:tc>
          <w:tcPr>
            <w:tcW w:w="2160" w:type="dxa"/>
          </w:tcPr>
          <w:p w14:paraId="45C3B9F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fort lauderdale health center</w:t>
            </w:r>
          </w:p>
        </w:tc>
        <w:tc>
          <w:tcPr>
            <w:tcW w:w="2160" w:type="dxa"/>
          </w:tcPr>
          <w:p w14:paraId="00C14C5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1000</w:t>
            </w:r>
          </w:p>
        </w:tc>
        <w:tc>
          <w:tcPr>
            <w:tcW w:w="2160" w:type="dxa"/>
          </w:tcPr>
          <w:p w14:paraId="129952E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14:paraId="1F0E70D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</w:tr>
      <w:tr w:rsidR="007E7D71" w:rsidRPr="00211CA4" w14:paraId="63A7935D" w14:textId="77777777">
        <w:tc>
          <w:tcPr>
            <w:tcW w:w="2160" w:type="dxa"/>
          </w:tcPr>
          <w:p w14:paraId="1EC567A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las vegas</w:t>
            </w:r>
          </w:p>
        </w:tc>
        <w:tc>
          <w:tcPr>
            <w:tcW w:w="2160" w:type="dxa"/>
          </w:tcPr>
          <w:p w14:paraId="162751F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1000</w:t>
            </w:r>
          </w:p>
        </w:tc>
        <w:tc>
          <w:tcPr>
            <w:tcW w:w="2160" w:type="dxa"/>
          </w:tcPr>
          <w:p w14:paraId="7D7F76E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14:paraId="1E0291F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</w:tr>
      <w:tr w:rsidR="007E7D71" w:rsidRPr="00211CA4" w14:paraId="2139159B" w14:textId="77777777">
        <w:tc>
          <w:tcPr>
            <w:tcW w:w="2160" w:type="dxa"/>
          </w:tcPr>
          <w:p w14:paraId="2ECD4BA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clinic las vegas</w:t>
            </w:r>
          </w:p>
        </w:tc>
        <w:tc>
          <w:tcPr>
            <w:tcW w:w="2160" w:type="dxa"/>
          </w:tcPr>
          <w:p w14:paraId="14DCED1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720</w:t>
            </w:r>
          </w:p>
        </w:tc>
        <w:tc>
          <w:tcPr>
            <w:tcW w:w="2160" w:type="dxa"/>
          </w:tcPr>
          <w:p w14:paraId="7A812D0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29</w:t>
            </w:r>
          </w:p>
        </w:tc>
        <w:tc>
          <w:tcPr>
            <w:tcW w:w="2160" w:type="dxa"/>
          </w:tcPr>
          <w:p w14:paraId="48A947E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28</w:t>
            </w:r>
          </w:p>
        </w:tc>
      </w:tr>
      <w:tr w:rsidR="007E7D71" w:rsidRPr="00211CA4" w14:paraId="6567AD54" w14:textId="77777777">
        <w:tc>
          <w:tcPr>
            <w:tcW w:w="2160" w:type="dxa"/>
          </w:tcPr>
          <w:p w14:paraId="25FEB23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 las vegas</w:t>
            </w:r>
          </w:p>
        </w:tc>
        <w:tc>
          <w:tcPr>
            <w:tcW w:w="2160" w:type="dxa"/>
          </w:tcPr>
          <w:p w14:paraId="3708298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720</w:t>
            </w:r>
          </w:p>
        </w:tc>
        <w:tc>
          <w:tcPr>
            <w:tcW w:w="2160" w:type="dxa"/>
          </w:tcPr>
          <w:p w14:paraId="4F2DB3F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  <w:tc>
          <w:tcPr>
            <w:tcW w:w="2160" w:type="dxa"/>
          </w:tcPr>
          <w:p w14:paraId="275E3D7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99</w:t>
            </w:r>
          </w:p>
        </w:tc>
      </w:tr>
      <w:tr w:rsidR="007E7D71" w:rsidRPr="00211CA4" w14:paraId="1BB41190" w14:textId="77777777">
        <w:tc>
          <w:tcPr>
            <w:tcW w:w="2160" w:type="dxa"/>
          </w:tcPr>
          <w:p w14:paraId="55715FD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screening las vegas</w:t>
            </w:r>
          </w:p>
        </w:tc>
        <w:tc>
          <w:tcPr>
            <w:tcW w:w="2160" w:type="dxa"/>
          </w:tcPr>
          <w:p w14:paraId="797652E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590</w:t>
            </w:r>
          </w:p>
        </w:tc>
        <w:tc>
          <w:tcPr>
            <w:tcW w:w="2160" w:type="dxa"/>
          </w:tcPr>
          <w:p w14:paraId="4B586B8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  <w:tc>
          <w:tcPr>
            <w:tcW w:w="2160" w:type="dxa"/>
          </w:tcPr>
          <w:p w14:paraId="1A21BF4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</w:tr>
      <w:tr w:rsidR="007E7D71" w:rsidRPr="00211CA4" w14:paraId="18D16CC3" w14:textId="77777777">
        <w:tc>
          <w:tcPr>
            <w:tcW w:w="2160" w:type="dxa"/>
          </w:tcPr>
          <w:p w14:paraId="6612841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clinic las vegas</w:t>
            </w:r>
          </w:p>
        </w:tc>
        <w:tc>
          <w:tcPr>
            <w:tcW w:w="2160" w:type="dxa"/>
          </w:tcPr>
          <w:p w14:paraId="6F61A0A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480</w:t>
            </w:r>
          </w:p>
        </w:tc>
        <w:tc>
          <w:tcPr>
            <w:tcW w:w="2160" w:type="dxa"/>
          </w:tcPr>
          <w:p w14:paraId="0F5DC32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38</w:t>
            </w:r>
          </w:p>
        </w:tc>
        <w:tc>
          <w:tcPr>
            <w:tcW w:w="2160" w:type="dxa"/>
          </w:tcPr>
          <w:p w14:paraId="1B153CF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</w:tr>
      <w:tr w:rsidR="007E7D71" w:rsidRPr="00211CA4" w14:paraId="1EE2FC73" w14:textId="77777777">
        <w:tc>
          <w:tcPr>
            <w:tcW w:w="2160" w:type="dxa"/>
          </w:tcPr>
          <w:p w14:paraId="354626D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screening las vegas</w:t>
            </w:r>
          </w:p>
        </w:tc>
        <w:tc>
          <w:tcPr>
            <w:tcW w:w="2160" w:type="dxa"/>
          </w:tcPr>
          <w:p w14:paraId="5F4BFFA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480</w:t>
            </w:r>
          </w:p>
        </w:tc>
        <w:tc>
          <w:tcPr>
            <w:tcW w:w="2160" w:type="dxa"/>
          </w:tcPr>
          <w:p w14:paraId="019CBBA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44</w:t>
            </w:r>
          </w:p>
        </w:tc>
        <w:tc>
          <w:tcPr>
            <w:tcW w:w="2160" w:type="dxa"/>
          </w:tcPr>
          <w:p w14:paraId="74D8092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</w:tr>
      <w:tr w:rsidR="007E7D71" w:rsidRPr="00211CA4" w14:paraId="10C188EA" w14:textId="77777777">
        <w:tc>
          <w:tcPr>
            <w:tcW w:w="2160" w:type="dxa"/>
          </w:tcPr>
          <w:p w14:paraId="04FB957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fort lauderdale</w:t>
            </w:r>
          </w:p>
        </w:tc>
        <w:tc>
          <w:tcPr>
            <w:tcW w:w="2160" w:type="dxa"/>
          </w:tcPr>
          <w:p w14:paraId="42A2510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260</w:t>
            </w:r>
          </w:p>
        </w:tc>
        <w:tc>
          <w:tcPr>
            <w:tcW w:w="2160" w:type="dxa"/>
          </w:tcPr>
          <w:p w14:paraId="680B15A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2160" w:type="dxa"/>
          </w:tcPr>
          <w:p w14:paraId="0C4A12D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</w:tr>
      <w:tr w:rsidR="007E7D71" w:rsidRPr="00211CA4" w14:paraId="186B13B3" w14:textId="77777777">
        <w:tc>
          <w:tcPr>
            <w:tcW w:w="2160" w:type="dxa"/>
          </w:tcPr>
          <w:p w14:paraId="6BAE456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fort lauderdale</w:t>
            </w:r>
          </w:p>
        </w:tc>
        <w:tc>
          <w:tcPr>
            <w:tcW w:w="2160" w:type="dxa"/>
          </w:tcPr>
          <w:p w14:paraId="17AA97A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210</w:t>
            </w:r>
          </w:p>
        </w:tc>
        <w:tc>
          <w:tcPr>
            <w:tcW w:w="2160" w:type="dxa"/>
          </w:tcPr>
          <w:p w14:paraId="0688C3E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37</w:t>
            </w:r>
          </w:p>
        </w:tc>
        <w:tc>
          <w:tcPr>
            <w:tcW w:w="2160" w:type="dxa"/>
          </w:tcPr>
          <w:p w14:paraId="47D02D6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</w:tr>
      <w:tr w:rsidR="007E7D71" w:rsidRPr="00211CA4" w14:paraId="7EE05487" w14:textId="77777777">
        <w:tc>
          <w:tcPr>
            <w:tcW w:w="2160" w:type="dxa"/>
          </w:tcPr>
          <w:p w14:paraId="5EDF8BD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broward wellness center fort lauderdale fl</w:t>
            </w:r>
          </w:p>
        </w:tc>
        <w:tc>
          <w:tcPr>
            <w:tcW w:w="2160" w:type="dxa"/>
          </w:tcPr>
          <w:p w14:paraId="4104EB2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170</w:t>
            </w:r>
          </w:p>
        </w:tc>
        <w:tc>
          <w:tcPr>
            <w:tcW w:w="2160" w:type="dxa"/>
          </w:tcPr>
          <w:p w14:paraId="74BE49E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  <w:tc>
          <w:tcPr>
            <w:tcW w:w="2160" w:type="dxa"/>
          </w:tcPr>
          <w:p w14:paraId="4325093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7E7D71" w:rsidRPr="00211CA4" w14:paraId="29ED8E01" w14:textId="77777777">
        <w:tc>
          <w:tcPr>
            <w:tcW w:w="2160" w:type="dxa"/>
          </w:tcPr>
          <w:p w14:paraId="7F17CA6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fort lauderdale fl</w:t>
            </w:r>
          </w:p>
        </w:tc>
        <w:tc>
          <w:tcPr>
            <w:tcW w:w="2160" w:type="dxa"/>
          </w:tcPr>
          <w:p w14:paraId="4EBCF24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170</w:t>
            </w:r>
          </w:p>
        </w:tc>
        <w:tc>
          <w:tcPr>
            <w:tcW w:w="2160" w:type="dxa"/>
          </w:tcPr>
          <w:p w14:paraId="41A7DA1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2160" w:type="dxa"/>
          </w:tcPr>
          <w:p w14:paraId="5F67BDE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</w:tr>
      <w:tr w:rsidR="007E7D71" w:rsidRPr="00211CA4" w14:paraId="2E36CE33" w14:textId="77777777">
        <w:tc>
          <w:tcPr>
            <w:tcW w:w="2160" w:type="dxa"/>
          </w:tcPr>
          <w:p w14:paraId="196D879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check fort lauderdale</w:t>
            </w:r>
          </w:p>
        </w:tc>
        <w:tc>
          <w:tcPr>
            <w:tcW w:w="2160" w:type="dxa"/>
          </w:tcPr>
          <w:p w14:paraId="19F793C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140</w:t>
            </w:r>
          </w:p>
        </w:tc>
        <w:tc>
          <w:tcPr>
            <w:tcW w:w="2160" w:type="dxa"/>
          </w:tcPr>
          <w:p w14:paraId="49ED370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2160" w:type="dxa"/>
          </w:tcPr>
          <w:p w14:paraId="2C64B31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</w:tr>
      <w:tr w:rsidR="007E7D71" w:rsidRPr="00211CA4" w14:paraId="089ECB5E" w14:textId="77777777">
        <w:tc>
          <w:tcPr>
            <w:tcW w:w="2160" w:type="dxa"/>
          </w:tcPr>
          <w:p w14:paraId="07913C6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ahf healthcare center las vegas</w:t>
            </w:r>
          </w:p>
        </w:tc>
        <w:tc>
          <w:tcPr>
            <w:tcW w:w="2160" w:type="dxa"/>
          </w:tcPr>
          <w:p w14:paraId="69C6953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0256D3A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76</w:t>
            </w:r>
          </w:p>
        </w:tc>
        <w:tc>
          <w:tcPr>
            <w:tcW w:w="2160" w:type="dxa"/>
          </w:tcPr>
          <w:p w14:paraId="5803108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7E7D71" w:rsidRPr="00211CA4" w14:paraId="1ED904E0" w14:textId="77777777">
        <w:tc>
          <w:tcPr>
            <w:tcW w:w="2160" w:type="dxa"/>
          </w:tcPr>
          <w:p w14:paraId="4EEC8CF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ahf healthcare center las vegas las vegas nv</w:t>
            </w:r>
          </w:p>
        </w:tc>
        <w:tc>
          <w:tcPr>
            <w:tcW w:w="2160" w:type="dxa"/>
          </w:tcPr>
          <w:p w14:paraId="63E8EC4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14:paraId="79BDF02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45</w:t>
            </w:r>
          </w:p>
        </w:tc>
        <w:tc>
          <w:tcPr>
            <w:tcW w:w="2160" w:type="dxa"/>
          </w:tcPr>
          <w:p w14:paraId="06B3127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7E7D71" w:rsidRPr="00211CA4" w14:paraId="5034E430" w14:textId="77777777">
        <w:tc>
          <w:tcPr>
            <w:tcW w:w="2160" w:type="dxa"/>
          </w:tcPr>
          <w:p w14:paraId="069CD97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clinics in fort lauderdale florida</w:t>
            </w:r>
          </w:p>
        </w:tc>
        <w:tc>
          <w:tcPr>
            <w:tcW w:w="2160" w:type="dxa"/>
          </w:tcPr>
          <w:p w14:paraId="4A4EBC9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49A6907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1601701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81</w:t>
            </w:r>
          </w:p>
        </w:tc>
      </w:tr>
      <w:tr w:rsidR="007E7D71" w:rsidRPr="00211CA4" w14:paraId="03C079EE" w14:textId="77777777">
        <w:tc>
          <w:tcPr>
            <w:tcW w:w="2160" w:type="dxa"/>
          </w:tcPr>
          <w:p w14:paraId="1822DF2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hiv testing las vegas</w:t>
            </w:r>
          </w:p>
        </w:tc>
        <w:tc>
          <w:tcPr>
            <w:tcW w:w="2160" w:type="dxa"/>
          </w:tcPr>
          <w:p w14:paraId="0CD6B8B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247972D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2160" w:type="dxa"/>
          </w:tcPr>
          <w:p w14:paraId="62376F9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</w:tr>
      <w:tr w:rsidR="007E7D71" w:rsidRPr="00211CA4" w14:paraId="4052A922" w14:textId="77777777">
        <w:tc>
          <w:tcPr>
            <w:tcW w:w="2160" w:type="dxa"/>
          </w:tcPr>
          <w:p w14:paraId="0A1247E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std testing fort lauderdale fl</w:t>
            </w:r>
          </w:p>
        </w:tc>
        <w:tc>
          <w:tcPr>
            <w:tcW w:w="2160" w:type="dxa"/>
          </w:tcPr>
          <w:p w14:paraId="7A5E05D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04140D6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14:paraId="10524CA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</w:tr>
      <w:tr w:rsidR="007E7D71" w:rsidRPr="00211CA4" w14:paraId="0D926A4A" w14:textId="77777777">
        <w:tc>
          <w:tcPr>
            <w:tcW w:w="2160" w:type="dxa"/>
          </w:tcPr>
          <w:p w14:paraId="3E2F65BA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sti testing las vegas</w:t>
            </w:r>
          </w:p>
        </w:tc>
        <w:tc>
          <w:tcPr>
            <w:tcW w:w="2160" w:type="dxa"/>
          </w:tcPr>
          <w:p w14:paraId="3B5E6B6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14:paraId="304A6E2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42</w:t>
            </w:r>
          </w:p>
        </w:tc>
        <w:tc>
          <w:tcPr>
            <w:tcW w:w="2160" w:type="dxa"/>
          </w:tcPr>
          <w:p w14:paraId="326FFEE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</w:tr>
      <w:tr w:rsidR="007E7D71" w:rsidRPr="00211CA4" w14:paraId="606CF3D4" w14:textId="77777777">
        <w:tc>
          <w:tcPr>
            <w:tcW w:w="2160" w:type="dxa"/>
          </w:tcPr>
          <w:p w14:paraId="45045D3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fort lauderdale pharmacies</w:t>
            </w:r>
          </w:p>
        </w:tc>
        <w:tc>
          <w:tcPr>
            <w:tcW w:w="2160" w:type="dxa"/>
          </w:tcPr>
          <w:p w14:paraId="5378F9F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631B7E8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14:paraId="30D1170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</w:tr>
      <w:tr w:rsidR="007E7D71" w:rsidRPr="00211CA4" w14:paraId="7BB0F490" w14:textId="77777777">
        <w:tc>
          <w:tcPr>
            <w:tcW w:w="2160" w:type="dxa"/>
          </w:tcPr>
          <w:p w14:paraId="4ED3042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hcs las vegas</w:t>
            </w:r>
          </w:p>
        </w:tc>
        <w:tc>
          <w:tcPr>
            <w:tcW w:w="2160" w:type="dxa"/>
          </w:tcPr>
          <w:p w14:paraId="10521FF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14:paraId="39A1D0A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  <w:tc>
          <w:tcPr>
            <w:tcW w:w="2160" w:type="dxa"/>
          </w:tcPr>
          <w:p w14:paraId="0FCE62C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33</w:t>
            </w:r>
          </w:p>
        </w:tc>
      </w:tr>
      <w:tr w:rsidR="007E7D71" w:rsidRPr="00211CA4" w14:paraId="08B2E916" w14:textId="77777777">
        <w:tc>
          <w:tcPr>
            <w:tcW w:w="2160" w:type="dxa"/>
          </w:tcPr>
          <w:p w14:paraId="4EA32AF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free std check las vegas</w:t>
            </w:r>
          </w:p>
        </w:tc>
        <w:tc>
          <w:tcPr>
            <w:tcW w:w="2160" w:type="dxa"/>
          </w:tcPr>
          <w:p w14:paraId="64B3A92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5B6E420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14:paraId="2FE8954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</w:tr>
      <w:tr w:rsidR="007E7D71" w:rsidRPr="00211CA4" w14:paraId="085D86AE" w14:textId="77777777">
        <w:tc>
          <w:tcPr>
            <w:tcW w:w="2160" w:type="dxa"/>
          </w:tcPr>
          <w:p w14:paraId="52A497E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health las vegas</w:t>
            </w:r>
          </w:p>
        </w:tc>
        <w:tc>
          <w:tcPr>
            <w:tcW w:w="2160" w:type="dxa"/>
          </w:tcPr>
          <w:p w14:paraId="0F6376F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75D8C97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2160" w:type="dxa"/>
          </w:tcPr>
          <w:p w14:paraId="18B58FE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61</w:t>
            </w:r>
          </w:p>
        </w:tc>
      </w:tr>
      <w:tr w:rsidR="007E7D71" w:rsidRPr="00211CA4" w14:paraId="6513B366" w14:textId="77777777">
        <w:tc>
          <w:tcPr>
            <w:tcW w:w="2160" w:type="dxa"/>
          </w:tcPr>
          <w:p w14:paraId="07046FD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pharmacy fort lauderdale fl</w:t>
            </w:r>
          </w:p>
        </w:tc>
        <w:tc>
          <w:tcPr>
            <w:tcW w:w="2160" w:type="dxa"/>
          </w:tcPr>
          <w:p w14:paraId="50427E04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21E9382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51</w:t>
            </w:r>
          </w:p>
        </w:tc>
        <w:tc>
          <w:tcPr>
            <w:tcW w:w="2160" w:type="dxa"/>
          </w:tcPr>
          <w:p w14:paraId="0B1CA5D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29</w:t>
            </w:r>
          </w:p>
        </w:tc>
      </w:tr>
      <w:tr w:rsidR="007E7D71" w:rsidRPr="00211CA4" w14:paraId="5D54E3B6" w14:textId="77777777">
        <w:tc>
          <w:tcPr>
            <w:tcW w:w="2160" w:type="dxa"/>
          </w:tcPr>
          <w:p w14:paraId="3FD63F0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ahf healthcare center - las vegas</w:t>
            </w:r>
          </w:p>
        </w:tc>
        <w:tc>
          <w:tcPr>
            <w:tcW w:w="2160" w:type="dxa"/>
          </w:tcPr>
          <w:p w14:paraId="193CA365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465527D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74</w:t>
            </w:r>
          </w:p>
        </w:tc>
        <w:tc>
          <w:tcPr>
            <w:tcW w:w="2160" w:type="dxa"/>
          </w:tcPr>
          <w:p w14:paraId="4BE64E4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</w:tr>
      <w:tr w:rsidR="007E7D71" w:rsidRPr="00211CA4" w14:paraId="3846FFA2" w14:textId="77777777">
        <w:tc>
          <w:tcPr>
            <w:tcW w:w="2160" w:type="dxa"/>
          </w:tcPr>
          <w:p w14:paraId="1CB09DA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clinic fort lauderdale fl</w:t>
            </w:r>
          </w:p>
        </w:tc>
        <w:tc>
          <w:tcPr>
            <w:tcW w:w="2160" w:type="dxa"/>
          </w:tcPr>
          <w:p w14:paraId="3E9BDB2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7C33C48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6906786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</w:tr>
      <w:tr w:rsidR="007E7D71" w:rsidRPr="00211CA4" w14:paraId="0B10DB87" w14:textId="77777777">
        <w:tc>
          <w:tcPr>
            <w:tcW w:w="2160" w:type="dxa"/>
          </w:tcPr>
          <w:p w14:paraId="16C9C45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clinic in fort lauderdale fl</w:t>
            </w:r>
          </w:p>
        </w:tc>
        <w:tc>
          <w:tcPr>
            <w:tcW w:w="2160" w:type="dxa"/>
          </w:tcPr>
          <w:p w14:paraId="557F0DC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064198D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1D9227E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75</w:t>
            </w:r>
          </w:p>
        </w:tc>
      </w:tr>
      <w:tr w:rsidR="007E7D71" w:rsidRPr="00211CA4" w14:paraId="73E92A61" w14:textId="77777777">
        <w:tc>
          <w:tcPr>
            <w:tcW w:w="2160" w:type="dxa"/>
          </w:tcPr>
          <w:p w14:paraId="20C2760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free std testing in las vegas</w:t>
            </w:r>
          </w:p>
        </w:tc>
        <w:tc>
          <w:tcPr>
            <w:tcW w:w="2160" w:type="dxa"/>
          </w:tcPr>
          <w:p w14:paraId="5F36B5E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50EDEE3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52D942E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16</w:t>
            </w:r>
          </w:p>
        </w:tc>
      </w:tr>
      <w:tr w:rsidR="007E7D71" w:rsidRPr="00211CA4" w14:paraId="51D06E7C" w14:textId="77777777">
        <w:tc>
          <w:tcPr>
            <w:tcW w:w="2160" w:type="dxa"/>
          </w:tcPr>
          <w:p w14:paraId="530BB27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health center las vegas nv</w:t>
            </w:r>
          </w:p>
        </w:tc>
        <w:tc>
          <w:tcPr>
            <w:tcW w:w="2160" w:type="dxa"/>
          </w:tcPr>
          <w:p w14:paraId="02CB4AF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4C06B7B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34</w:t>
            </w:r>
          </w:p>
        </w:tc>
        <w:tc>
          <w:tcPr>
            <w:tcW w:w="2160" w:type="dxa"/>
          </w:tcPr>
          <w:p w14:paraId="38C3FD12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86</w:t>
            </w:r>
          </w:p>
        </w:tc>
      </w:tr>
      <w:tr w:rsidR="007E7D71" w:rsidRPr="00211CA4" w14:paraId="15B9D06A" w14:textId="77777777">
        <w:tc>
          <w:tcPr>
            <w:tcW w:w="2160" w:type="dxa"/>
          </w:tcPr>
          <w:p w14:paraId="442B67C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pharmacy fort lauderdale florida</w:t>
            </w:r>
          </w:p>
        </w:tc>
        <w:tc>
          <w:tcPr>
            <w:tcW w:w="2160" w:type="dxa"/>
          </w:tcPr>
          <w:p w14:paraId="503A451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66797BD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51</w:t>
            </w:r>
          </w:p>
        </w:tc>
        <w:tc>
          <w:tcPr>
            <w:tcW w:w="2160" w:type="dxa"/>
          </w:tcPr>
          <w:p w14:paraId="5D90C3F1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31</w:t>
            </w:r>
          </w:p>
        </w:tc>
      </w:tr>
      <w:tr w:rsidR="007E7D71" w:rsidRPr="00211CA4" w14:paraId="3CB2860F" w14:textId="77777777">
        <w:tc>
          <w:tcPr>
            <w:tcW w:w="2160" w:type="dxa"/>
          </w:tcPr>
          <w:p w14:paraId="147D408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pharmacy in fort lauderdale florida</w:t>
            </w:r>
          </w:p>
        </w:tc>
        <w:tc>
          <w:tcPr>
            <w:tcW w:w="2160" w:type="dxa"/>
          </w:tcPr>
          <w:p w14:paraId="24209870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1184D908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56</w:t>
            </w:r>
          </w:p>
        </w:tc>
        <w:tc>
          <w:tcPr>
            <w:tcW w:w="2160" w:type="dxa"/>
          </w:tcPr>
          <w:p w14:paraId="3086C14D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37</w:t>
            </w:r>
          </w:p>
        </w:tc>
      </w:tr>
      <w:tr w:rsidR="007E7D71" w:rsidRPr="00211CA4" w14:paraId="4E8C4104" w14:textId="77777777">
        <w:tc>
          <w:tcPr>
            <w:tcW w:w="2160" w:type="dxa"/>
          </w:tcPr>
          <w:p w14:paraId="27CDB42F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seventh avenue clinic fort lauderdale</w:t>
            </w:r>
          </w:p>
        </w:tc>
        <w:tc>
          <w:tcPr>
            <w:tcW w:w="2160" w:type="dxa"/>
          </w:tcPr>
          <w:p w14:paraId="19863489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4C9A2DDB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73</w:t>
            </w:r>
          </w:p>
        </w:tc>
        <w:tc>
          <w:tcPr>
            <w:tcW w:w="2160" w:type="dxa"/>
          </w:tcPr>
          <w:p w14:paraId="51DE0C57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</w:tr>
      <w:tr w:rsidR="007E7D71" w:rsidRPr="00211CA4" w14:paraId="7236BA5C" w14:textId="77777777">
        <w:tc>
          <w:tcPr>
            <w:tcW w:w="2160" w:type="dxa"/>
          </w:tcPr>
          <w:p w14:paraId="75A7275E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seventh avenue clinic fort lauderdale florida</w:t>
            </w:r>
          </w:p>
        </w:tc>
        <w:tc>
          <w:tcPr>
            <w:tcW w:w="2160" w:type="dxa"/>
          </w:tcPr>
          <w:p w14:paraId="289E3716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58B41D3C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67</w:t>
            </w:r>
          </w:p>
        </w:tc>
        <w:tc>
          <w:tcPr>
            <w:tcW w:w="2160" w:type="dxa"/>
          </w:tcPr>
          <w:p w14:paraId="10D26343" w14:textId="77777777" w:rsidR="007E7D71" w:rsidRPr="00211CA4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1CA4">
              <w:rPr>
                <w:rFonts w:asciiTheme="majorHAnsi" w:hAnsiTheme="majorHAnsi" w:cstheme="majorHAnsi"/>
                <w:sz w:val="24"/>
                <w:szCs w:val="24"/>
              </w:rPr>
              <w:t>72</w:t>
            </w:r>
          </w:p>
        </w:tc>
      </w:tr>
    </w:tbl>
    <w:p w14:paraId="38983E07" w14:textId="77777777" w:rsidR="00C42119" w:rsidRPr="00211CA4" w:rsidRDefault="00C42119">
      <w:pPr>
        <w:rPr>
          <w:rFonts w:asciiTheme="majorHAnsi" w:hAnsiTheme="majorHAnsi" w:cstheme="majorHAnsi"/>
          <w:sz w:val="24"/>
          <w:szCs w:val="24"/>
        </w:rPr>
      </w:pPr>
    </w:p>
    <w:sectPr w:rsidR="00C42119" w:rsidRPr="00211C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526561">
    <w:abstractNumId w:val="8"/>
  </w:num>
  <w:num w:numId="2" w16cid:durableId="1496607841">
    <w:abstractNumId w:val="6"/>
  </w:num>
  <w:num w:numId="3" w16cid:durableId="2019037549">
    <w:abstractNumId w:val="5"/>
  </w:num>
  <w:num w:numId="4" w16cid:durableId="2012174128">
    <w:abstractNumId w:val="4"/>
  </w:num>
  <w:num w:numId="5" w16cid:durableId="1399934960">
    <w:abstractNumId w:val="7"/>
  </w:num>
  <w:num w:numId="6" w16cid:durableId="1708752891">
    <w:abstractNumId w:val="3"/>
  </w:num>
  <w:num w:numId="7" w16cid:durableId="1575968647">
    <w:abstractNumId w:val="2"/>
  </w:num>
  <w:num w:numId="8" w16cid:durableId="1405956905">
    <w:abstractNumId w:val="1"/>
  </w:num>
  <w:num w:numId="9" w16cid:durableId="2097284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5603"/>
    <w:rsid w:val="00211CA4"/>
    <w:rsid w:val="0029639D"/>
    <w:rsid w:val="00326F90"/>
    <w:rsid w:val="00422F44"/>
    <w:rsid w:val="00774DA1"/>
    <w:rsid w:val="00785993"/>
    <w:rsid w:val="007E7D71"/>
    <w:rsid w:val="00AA1D8D"/>
    <w:rsid w:val="00B47730"/>
    <w:rsid w:val="00BF2332"/>
    <w:rsid w:val="00C42119"/>
    <w:rsid w:val="00CB0664"/>
    <w:rsid w:val="00F57A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C45A1"/>
  <w14:defaultImageDpi w14:val="300"/>
  <w15:docId w15:val="{E40A817E-F6E5-4346-A99B-0B9178A3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Rivera</cp:lastModifiedBy>
  <cp:revision>6</cp:revision>
  <dcterms:created xsi:type="dcterms:W3CDTF">2025-04-11T13:49:00Z</dcterms:created>
  <dcterms:modified xsi:type="dcterms:W3CDTF">2025-04-11T14:01:00Z</dcterms:modified>
  <cp:category/>
</cp:coreProperties>
</file>