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F27C" w14:textId="049BE830" w:rsidR="007E7D71" w:rsidRPr="00211CA4" w:rsidRDefault="00000000">
      <w:pPr>
        <w:pStyle w:val="Heading1"/>
        <w:rPr>
          <w:rFonts w:cstheme="majorHAnsi"/>
          <w:color w:val="auto"/>
        </w:rPr>
      </w:pPr>
      <w:r>
        <w:t>2025 Q1 SEO &amp; Organic Search Performance Summary</w:t>
      </w:r>
    </w:p>
    <w:p w14:paraId="212C3320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CAN Community Health | Content Marketing Overview</w:t>
      </w:r>
    </w:p>
    <w:p w14:paraId="37B20F51" w14:textId="77777777" w:rsidR="007E7D71" w:rsidRPr="00211CA4" w:rsidRDefault="00000000">
      <w:pPr>
        <w:pStyle w:val="Heading2"/>
        <w:rPr>
          <w:rFonts w:cstheme="majorHAnsi"/>
          <w:color w:val="auto"/>
        </w:rPr>
      </w:pPr>
      <w:r w:rsidRPr="00211CA4">
        <w:rPr>
          <w:rFonts w:cstheme="majorHAnsi"/>
          <w:color w:val="auto"/>
        </w:rPr>
        <w:t>Executive Summary</w:t>
      </w:r>
    </w:p>
    <w:p w14:paraId="45027536" w14:textId="25DA9CD9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CAN Community Health is capturing strong organic visibility across low-competition, high-value keywords, particularly in markets where clinics are located. Based on a keyword gap analysis with aidshealth.org</w:t>
      </w:r>
      <w:r w:rsidR="00422F44">
        <w:rPr>
          <w:rFonts w:asciiTheme="majorHAnsi" w:hAnsiTheme="majorHAnsi" w:cstheme="majorHAnsi"/>
          <w:sz w:val="24"/>
          <w:szCs w:val="24"/>
        </w:rPr>
        <w:t xml:space="preserve"> (AHF)</w:t>
      </w:r>
      <w:r w:rsidRPr="00F57ADC">
        <w:rPr>
          <w:rFonts w:asciiTheme="majorHAnsi" w:hAnsiTheme="majorHAnsi" w:cstheme="majorHAnsi"/>
          <w:sz w:val="24"/>
          <w:szCs w:val="24"/>
        </w:rPr>
        <w:t xml:space="preserve">, CAN ranks higher for </w:t>
      </w:r>
      <w:r w:rsidR="00774DA1" w:rsidRPr="00F57ADC">
        <w:rPr>
          <w:rFonts w:asciiTheme="majorHAnsi" w:hAnsiTheme="majorHAnsi" w:cstheme="majorHAnsi"/>
          <w:sz w:val="24"/>
          <w:szCs w:val="24"/>
        </w:rPr>
        <w:t>most</w:t>
      </w:r>
      <w:r w:rsidRPr="00F57ADC">
        <w:rPr>
          <w:rFonts w:asciiTheme="majorHAnsi" w:hAnsiTheme="majorHAnsi" w:cstheme="majorHAnsi"/>
          <w:sz w:val="24"/>
          <w:szCs w:val="24"/>
        </w:rPr>
        <w:t xml:space="preserve"> shared keywo</w:t>
      </w:r>
      <w:r w:rsidR="00422F44">
        <w:rPr>
          <w:rFonts w:asciiTheme="majorHAnsi" w:hAnsiTheme="majorHAnsi" w:cstheme="majorHAnsi"/>
          <w:sz w:val="24"/>
          <w:szCs w:val="24"/>
        </w:rPr>
        <w:t>rds</w:t>
      </w:r>
      <w:r w:rsidRPr="00F57ADC">
        <w:rPr>
          <w:rFonts w:asciiTheme="majorHAnsi" w:hAnsiTheme="majorHAnsi" w:cstheme="majorHAnsi"/>
          <w:sz w:val="24"/>
          <w:szCs w:val="24"/>
        </w:rPr>
        <w:t>.</w:t>
      </w:r>
    </w:p>
    <w:p w14:paraId="0A5769D8" w14:textId="77777777" w:rsidR="007E7D71" w:rsidRPr="00211CA4" w:rsidRDefault="00000000">
      <w:pPr>
        <w:pStyle w:val="Heading2"/>
        <w:rPr>
          <w:rFonts w:cstheme="majorHAnsi"/>
          <w:color w:val="auto"/>
        </w:rPr>
      </w:pPr>
      <w:r w:rsidRPr="00211CA4">
        <w:rPr>
          <w:rFonts w:cstheme="majorHAnsi"/>
          <w:color w:val="auto"/>
        </w:rPr>
        <w:t>Key Metrics Snapshot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E7D71" w:rsidRPr="00F57ADC" w14:paraId="3274D891" w14:textId="77777777">
        <w:tc>
          <w:tcPr>
            <w:tcW w:w="4320" w:type="dxa"/>
          </w:tcPr>
          <w:p w14:paraId="5684330C" w14:textId="77777777" w:rsidR="007E7D71" w:rsidRPr="00211CA4" w:rsidRDefault="00000000" w:rsidP="00211CA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Metric</w:t>
            </w:r>
          </w:p>
        </w:tc>
        <w:tc>
          <w:tcPr>
            <w:tcW w:w="4320" w:type="dxa"/>
          </w:tcPr>
          <w:p w14:paraId="28A73A50" w14:textId="77777777" w:rsidR="007E7D71" w:rsidRPr="00211CA4" w:rsidRDefault="00000000" w:rsidP="00211CA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Value</w:t>
            </w:r>
          </w:p>
        </w:tc>
      </w:tr>
      <w:tr w:rsidR="007E7D71" w:rsidRPr="00F57ADC" w14:paraId="23D2F3E9" w14:textId="77777777">
        <w:tc>
          <w:tcPr>
            <w:tcW w:w="4320" w:type="dxa"/>
          </w:tcPr>
          <w:p w14:paraId="47A513C8" w14:textId="77777777" w:rsidR="007E7D71" w:rsidRPr="00F57ADC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7ADC">
              <w:rPr>
                <w:rFonts w:asciiTheme="majorHAnsi" w:hAnsiTheme="majorHAnsi" w:cstheme="majorHAnsi"/>
                <w:sz w:val="24"/>
                <w:szCs w:val="24"/>
              </w:rPr>
              <w:t>Total keywords CAN ranks for</w:t>
            </w:r>
          </w:p>
        </w:tc>
        <w:tc>
          <w:tcPr>
            <w:tcW w:w="4320" w:type="dxa"/>
          </w:tcPr>
          <w:p>
            <w:r>
              <w:t>610</w:t>
            </w:r>
          </w:p>
        </w:tc>
      </w:tr>
      <w:tr w:rsidR="007E7D71" w:rsidRPr="00F57ADC" w14:paraId="5AD0D522" w14:textId="77777777">
        <w:tc>
          <w:tcPr>
            <w:tcW w:w="4320" w:type="dxa"/>
          </w:tcPr>
          <w:p w14:paraId="6EE3FDD8" w14:textId="77777777" w:rsidR="007E7D71" w:rsidRPr="00F57ADC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7ADC">
              <w:rPr>
                <w:rFonts w:asciiTheme="majorHAnsi" w:hAnsiTheme="majorHAnsi" w:cstheme="majorHAnsi"/>
                <w:sz w:val="24"/>
                <w:szCs w:val="24"/>
              </w:rPr>
              <w:t>Keywords where CAN outranks the competitor</w:t>
            </w:r>
          </w:p>
        </w:tc>
        <w:tc>
          <w:tcPr>
            <w:tcW w:w="4320" w:type="dxa"/>
          </w:tcPr>
          <w:p>
            <w:r>
              <w:t>414</w:t>
            </w:r>
          </w:p>
        </w:tc>
      </w:tr>
      <w:tr w:rsidR="007E7D71" w:rsidRPr="00F57ADC" w14:paraId="507E15D4" w14:textId="77777777">
        <w:tc>
          <w:tcPr>
            <w:tcW w:w="4320" w:type="dxa"/>
          </w:tcPr>
          <w:p w14:paraId="188D501F" w14:textId="77777777" w:rsidR="007E7D71" w:rsidRPr="00F57ADC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7ADC">
              <w:rPr>
                <w:rFonts w:asciiTheme="majorHAnsi" w:hAnsiTheme="majorHAnsi" w:cstheme="majorHAnsi"/>
                <w:sz w:val="24"/>
                <w:szCs w:val="24"/>
              </w:rPr>
              <w:t>Overlapping keywords with aidshealth.org</w:t>
            </w:r>
          </w:p>
        </w:tc>
        <w:tc>
          <w:tcPr>
            <w:tcW w:w="4320" w:type="dxa"/>
          </w:tcPr>
          <w:p>
            <w:r>
              <w:t>610</w:t>
            </w:r>
          </w:p>
        </w:tc>
      </w:tr>
      <w:tr w:rsidR="007E7D71" w:rsidRPr="00F57ADC" w14:paraId="475F2560" w14:textId="77777777">
        <w:tc>
          <w:tcPr>
            <w:tcW w:w="4320" w:type="dxa"/>
          </w:tcPr>
          <w:p w14:paraId="10184B40" w14:textId="77777777" w:rsidR="007E7D71" w:rsidRPr="00F57ADC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7ADC">
              <w:rPr>
                <w:rFonts w:asciiTheme="majorHAnsi" w:hAnsiTheme="majorHAnsi" w:cstheme="majorHAnsi"/>
                <w:sz w:val="24"/>
                <w:szCs w:val="24"/>
              </w:rPr>
              <w:t>Total monthly search volume from CAN keywords</w:t>
            </w:r>
          </w:p>
        </w:tc>
        <w:tc>
          <w:tcPr>
            <w:tcW w:w="4320" w:type="dxa"/>
          </w:tcPr>
          <w:p>
            <w:r>
              <w:t>92,660</w:t>
            </w:r>
          </w:p>
        </w:tc>
      </w:tr>
      <w:tr w:rsidR="007E7D71" w:rsidRPr="00F57ADC" w14:paraId="09E72761" w14:textId="77777777">
        <w:tc>
          <w:tcPr>
            <w:tcW w:w="4320" w:type="dxa"/>
          </w:tcPr>
          <w:p w14:paraId="28299CB5" w14:textId="77777777" w:rsidR="007E7D71" w:rsidRPr="00F57ADC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7ADC">
              <w:rPr>
                <w:rFonts w:asciiTheme="majorHAnsi" w:hAnsiTheme="majorHAnsi" w:cstheme="majorHAnsi"/>
                <w:sz w:val="24"/>
                <w:szCs w:val="24"/>
              </w:rPr>
              <w:t>Average keyword difficulty</w:t>
            </w:r>
          </w:p>
        </w:tc>
        <w:tc>
          <w:tcPr>
            <w:tcW w:w="4320" w:type="dxa"/>
          </w:tcPr>
          <w:p>
            <w:r>
              <w:t>20.79 (low competition)</w:t>
            </w:r>
          </w:p>
        </w:tc>
      </w:tr>
      <w:tr w:rsidR="007E7D71" w:rsidRPr="00F57ADC" w14:paraId="7E38D7A8" w14:textId="77777777">
        <w:tc>
          <w:tcPr>
            <w:tcW w:w="4320" w:type="dxa"/>
          </w:tcPr>
          <w:p w14:paraId="03DE7A26" w14:textId="77777777" w:rsidR="007E7D71" w:rsidRPr="00F57ADC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7ADC">
              <w:rPr>
                <w:rFonts w:asciiTheme="majorHAnsi" w:hAnsiTheme="majorHAnsi" w:cstheme="majorHAnsi"/>
                <w:sz w:val="24"/>
                <w:szCs w:val="24"/>
              </w:rPr>
              <w:t>High-intent, low-competition keywords</w:t>
            </w:r>
          </w:p>
        </w:tc>
        <w:tc>
          <w:tcPr>
            <w:tcW w:w="4320" w:type="dxa"/>
          </w:tcPr>
          <w:p>
            <w:r>
              <w:t>419</w:t>
            </w:r>
          </w:p>
        </w:tc>
      </w:tr>
      <w:tr w:rsidR="007E7D71" w:rsidRPr="00F57ADC" w14:paraId="4E186826" w14:textId="77777777">
        <w:tc>
          <w:tcPr>
            <w:tcW w:w="4320" w:type="dxa"/>
          </w:tcPr>
          <w:p w14:paraId="65B64C0E" w14:textId="77777777" w:rsidR="007E7D71" w:rsidRPr="00F57ADC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7ADC">
              <w:rPr>
                <w:rFonts w:asciiTheme="majorHAnsi" w:hAnsiTheme="majorHAnsi" w:cstheme="majorHAnsi"/>
                <w:sz w:val="24"/>
                <w:szCs w:val="24"/>
              </w:rPr>
              <w:t>Keywords tied to clinic locations</w:t>
            </w:r>
          </w:p>
        </w:tc>
        <w:tc>
          <w:tcPr>
            <w:tcW w:w="4320" w:type="dxa"/>
          </w:tcPr>
          <w:p>
            <w:r>
              <w:t>364</w:t>
            </w:r>
          </w:p>
        </w:tc>
      </w:tr>
      <w:tr w:rsidR="007E7D71" w:rsidRPr="00F57ADC" w14:paraId="3291E785" w14:textId="77777777">
        <w:tc>
          <w:tcPr>
            <w:tcW w:w="4320" w:type="dxa"/>
          </w:tcPr>
          <w:p w14:paraId="196052E6" w14:textId="77777777" w:rsidR="007E7D71" w:rsidRPr="00F57ADC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7ADC">
              <w:rPr>
                <w:rFonts w:asciiTheme="majorHAnsi" w:hAnsiTheme="majorHAnsi" w:cstheme="majorHAnsi"/>
                <w:sz w:val="24"/>
                <w:szCs w:val="24"/>
              </w:rPr>
              <w:t>Unique CAN URLs ranking in search</w:t>
            </w:r>
          </w:p>
        </w:tc>
        <w:tc>
          <w:tcPr>
            <w:tcW w:w="4320" w:type="dxa"/>
          </w:tcPr>
          <w:p>
            <w:r>
              <w:t>35</w:t>
            </w:r>
          </w:p>
        </w:tc>
      </w:tr>
    </w:tbl>
    <w:p w14:paraId="226BA3CC" w14:textId="06CF5A9D" w:rsidR="007E7D71" w:rsidRPr="00211CA4" w:rsidRDefault="00211CA4">
      <w:pPr>
        <w:pStyle w:val="Heading2"/>
        <w:rPr>
          <w:rFonts w:cstheme="majorHAnsi"/>
          <w:color w:val="auto"/>
        </w:rPr>
      </w:pPr>
      <w:r w:rsidRPr="00211CA4">
        <w:rPr>
          <w:rFonts w:cstheme="majorHAnsi"/>
          <w:color w:val="auto"/>
        </w:rPr>
        <w:t>Metric Definitions</w:t>
      </w:r>
    </w:p>
    <w:p w14:paraId="167791B8" w14:textId="456B7AA4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1F5603">
        <w:rPr>
          <w:rFonts w:asciiTheme="majorHAnsi" w:hAnsiTheme="majorHAnsi" w:cstheme="majorHAnsi"/>
          <w:b/>
          <w:bCs/>
          <w:sz w:val="24"/>
          <w:szCs w:val="24"/>
        </w:rPr>
        <w:t>Total keywords CAN ranks for</w:t>
      </w:r>
      <w:r w:rsidR="001F5603">
        <w:rPr>
          <w:rFonts w:asciiTheme="majorHAnsi" w:hAnsiTheme="majorHAnsi" w:cstheme="majorHAnsi"/>
          <w:sz w:val="24"/>
          <w:szCs w:val="24"/>
        </w:rPr>
        <w:t xml:space="preserve">: </w:t>
      </w:r>
      <w:r w:rsidRPr="00F57ADC">
        <w:rPr>
          <w:rFonts w:asciiTheme="majorHAnsi" w:hAnsiTheme="majorHAnsi" w:cstheme="majorHAnsi"/>
          <w:sz w:val="24"/>
          <w:szCs w:val="24"/>
        </w:rPr>
        <w:t>Number of search terms where CAN appears in Google search results.</w:t>
      </w:r>
    </w:p>
    <w:p w14:paraId="041DF3B3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1F5603">
        <w:rPr>
          <w:rFonts w:asciiTheme="majorHAnsi" w:hAnsiTheme="majorHAnsi" w:cstheme="majorHAnsi"/>
          <w:b/>
          <w:bCs/>
          <w:sz w:val="24"/>
          <w:szCs w:val="24"/>
        </w:rPr>
        <w:t>Keywords where CAN outranks the competitor:</w:t>
      </w:r>
      <w:r w:rsidRPr="00F57ADC">
        <w:rPr>
          <w:rFonts w:asciiTheme="majorHAnsi" w:hAnsiTheme="majorHAnsi" w:cstheme="majorHAnsi"/>
          <w:sz w:val="24"/>
          <w:szCs w:val="24"/>
        </w:rPr>
        <w:t xml:space="preserve"> Terms where CAN's page ranks higher than aidshealth.org.</w:t>
      </w:r>
    </w:p>
    <w:p w14:paraId="0C1AC1D1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1F5603">
        <w:rPr>
          <w:rFonts w:asciiTheme="majorHAnsi" w:hAnsiTheme="majorHAnsi" w:cstheme="majorHAnsi"/>
          <w:b/>
          <w:bCs/>
          <w:sz w:val="24"/>
          <w:szCs w:val="24"/>
        </w:rPr>
        <w:t>Overlapping keywords with aidshealth.org:</w:t>
      </w:r>
      <w:r w:rsidRPr="00F57ADC">
        <w:rPr>
          <w:rFonts w:asciiTheme="majorHAnsi" w:hAnsiTheme="majorHAnsi" w:cstheme="majorHAnsi"/>
          <w:sz w:val="24"/>
          <w:szCs w:val="24"/>
        </w:rPr>
        <w:t xml:space="preserve"> Search terms both CAN and aidshealth.org are ranking for.</w:t>
      </w:r>
    </w:p>
    <w:p w14:paraId="798A33B5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1F5603">
        <w:rPr>
          <w:rFonts w:asciiTheme="majorHAnsi" w:hAnsiTheme="majorHAnsi" w:cstheme="majorHAnsi"/>
          <w:b/>
          <w:bCs/>
          <w:sz w:val="24"/>
          <w:szCs w:val="24"/>
        </w:rPr>
        <w:t>Total monthly search volume from CAN keywords:</w:t>
      </w:r>
      <w:r w:rsidRPr="00F57ADC">
        <w:rPr>
          <w:rFonts w:asciiTheme="majorHAnsi" w:hAnsiTheme="majorHAnsi" w:cstheme="majorHAnsi"/>
          <w:sz w:val="24"/>
          <w:szCs w:val="24"/>
        </w:rPr>
        <w:t xml:space="preserve"> Combined monthly searches for keywords where CAN is visible.</w:t>
      </w:r>
    </w:p>
    <w:p w14:paraId="45EE9D37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1F5603">
        <w:rPr>
          <w:rFonts w:asciiTheme="majorHAnsi" w:hAnsiTheme="majorHAnsi" w:cstheme="majorHAnsi"/>
          <w:b/>
          <w:bCs/>
          <w:sz w:val="24"/>
          <w:szCs w:val="24"/>
        </w:rPr>
        <w:t>Average keyword difficulty:</w:t>
      </w:r>
      <w:r w:rsidRPr="00F57ADC">
        <w:rPr>
          <w:rFonts w:asciiTheme="majorHAnsi" w:hAnsiTheme="majorHAnsi" w:cstheme="majorHAnsi"/>
          <w:sz w:val="24"/>
          <w:szCs w:val="24"/>
        </w:rPr>
        <w:t xml:space="preserve"> Score from SEMrush showing how hard it is to rank; lower means easier.</w:t>
      </w:r>
    </w:p>
    <w:p w14:paraId="6E122790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1F5603">
        <w:rPr>
          <w:rFonts w:asciiTheme="majorHAnsi" w:hAnsiTheme="majorHAnsi" w:cstheme="majorHAnsi"/>
          <w:b/>
          <w:bCs/>
          <w:sz w:val="24"/>
          <w:szCs w:val="24"/>
        </w:rPr>
        <w:t>High-intent, low-competition keywords:</w:t>
      </w:r>
      <w:r w:rsidRPr="00F57ADC">
        <w:rPr>
          <w:rFonts w:asciiTheme="majorHAnsi" w:hAnsiTheme="majorHAnsi" w:cstheme="majorHAnsi"/>
          <w:sz w:val="24"/>
          <w:szCs w:val="24"/>
        </w:rPr>
        <w:t xml:space="preserve"> Commercial search terms that are easier to rank for.</w:t>
      </w:r>
    </w:p>
    <w:p w14:paraId="49849E52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1F5603">
        <w:rPr>
          <w:rFonts w:asciiTheme="majorHAnsi" w:hAnsiTheme="majorHAnsi" w:cstheme="majorHAnsi"/>
          <w:b/>
          <w:bCs/>
          <w:sz w:val="24"/>
          <w:szCs w:val="24"/>
        </w:rPr>
        <w:lastRenderedPageBreak/>
        <w:t>Keywords tied to clinic locations:</w:t>
      </w:r>
      <w:r w:rsidRPr="00F57ADC">
        <w:rPr>
          <w:rFonts w:asciiTheme="majorHAnsi" w:hAnsiTheme="majorHAnsi" w:cstheme="majorHAnsi"/>
          <w:sz w:val="24"/>
          <w:szCs w:val="24"/>
        </w:rPr>
        <w:t xml:space="preserve"> Searches that include names of cities where CAN operates.</w:t>
      </w:r>
    </w:p>
    <w:p w14:paraId="7FBA95EA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1F5603">
        <w:rPr>
          <w:rFonts w:asciiTheme="majorHAnsi" w:hAnsiTheme="majorHAnsi" w:cstheme="majorHAnsi"/>
          <w:b/>
          <w:bCs/>
          <w:sz w:val="24"/>
          <w:szCs w:val="24"/>
        </w:rPr>
        <w:t>Unique CAN URLs ranking in search</w:t>
      </w:r>
      <w:r w:rsidRPr="00F57ADC">
        <w:rPr>
          <w:rFonts w:asciiTheme="majorHAnsi" w:hAnsiTheme="majorHAnsi" w:cstheme="majorHAnsi"/>
          <w:sz w:val="24"/>
          <w:szCs w:val="24"/>
        </w:rPr>
        <w:t>: Different pages from CAN’s website that appear in search results.</w:t>
      </w:r>
    </w:p>
    <w:p w14:paraId="341621F4" w14:textId="77777777" w:rsidR="007E7D71" w:rsidRPr="00F57ADC" w:rsidRDefault="00000000">
      <w:pPr>
        <w:pStyle w:val="Heading2"/>
        <w:rPr>
          <w:rFonts w:cstheme="majorHAnsi"/>
        </w:rPr>
      </w:pPr>
      <w:r w:rsidRPr="00F57ADC">
        <w:rPr>
          <w:rFonts w:cstheme="majorHAnsi"/>
        </w:rPr>
        <w:t>Unique CAN URLs Ranking in Search</w:t>
      </w:r>
    </w:p>
    <w:p w14:paraId="50214F80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https://www.cancommunityhealth.org/schedule-an-hiv-or-std-test/</w:t>
      </w:r>
    </w:p>
    <w:p w14:paraId="28F3D4BE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https://www.cancommunityhealth.org/ft-lauderdale/</w:t>
      </w:r>
    </w:p>
    <w:p w14:paraId="2D353E70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https://www.cancommunityhealth.org/hiv-info/</w:t>
      </w:r>
    </w:p>
    <w:p w14:paraId="6EA9181D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https://www.cancommunityhealth.org/arlington/</w:t>
      </w:r>
    </w:p>
    <w:p w14:paraId="680F1109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https://www.cancommunityhealth.org/oakland-park/</w:t>
      </w:r>
    </w:p>
    <w:p w14:paraId="250D73E4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https://www.cancommunityhealth.org/las-vegas/</w:t>
      </w:r>
    </w:p>
    <w:p w14:paraId="1023C1B4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https://www.cancommunityhealth.org/miami-gardens/</w:t>
      </w:r>
    </w:p>
    <w:p w14:paraId="46CAE1FE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https://www.cancommunityhealth.org/phoenix-arizona/</w:t>
      </w:r>
    </w:p>
    <w:p w14:paraId="704CB1AD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https://www.cancommunityhealth.org/clinics-tampa-bay/</w:t>
      </w:r>
    </w:p>
    <w:p w14:paraId="494922F9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https://www.cancommunityhealth.org/orlando/</w:t>
      </w:r>
    </w:p>
    <w:p w14:paraId="15CF7E4E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https://www.cancommunityhealth.org/jax/</w:t>
      </w:r>
    </w:p>
    <w:p w14:paraId="542D33A0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https://www.cancommunityhealth.org/pharmacy/</w:t>
      </w:r>
    </w:p>
    <w:p w14:paraId="6522714A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https://www.cancommunityhealth.org/clinics-south-florida/</w:t>
      </w:r>
    </w:p>
    <w:p w14:paraId="756120DC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https://www.cancommunityhealth.org/south-beach/</w:t>
      </w:r>
    </w:p>
    <w:p w14:paraId="2A36973A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https://www.cancommunityhealth.org/south-carolina/</w:t>
      </w:r>
    </w:p>
    <w:p w14:paraId="0B5456ED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https://www.cancommunityhealth.org/daytona-beach/</w:t>
      </w:r>
    </w:p>
    <w:p w14:paraId="3D97872F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https://www.cancommunityhealth.org/offices-ne-florida/</w:t>
      </w:r>
    </w:p>
    <w:p w14:paraId="7929DBAE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https://www.cancommunityhealth.org/community-health-pharmacies/</w:t>
      </w:r>
    </w:p>
    <w:p w14:paraId="55DD9899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https://www.cancommunityhealth.org/pensacola/</w:t>
      </w:r>
    </w:p>
    <w:p w14:paraId="3133FF1F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</w:t>
      </w:r>
    </w:p>
    <w:p w14:paraId="32CF246D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lastRenderedPageBreak/>
        <w:t>https://www.cancommunityhealth.org/cape-coral/</w:t>
      </w:r>
    </w:p>
    <w:p w14:paraId="4FB52D1B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https://www.cancommunityhealth.org/st-petersburg/</w:t>
      </w:r>
    </w:p>
    <w:p w14:paraId="749057E5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https://www.cancommunityhealth.org/sarasota/</w:t>
      </w:r>
    </w:p>
    <w:p w14:paraId="6088EC64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https://www.cancommunityhealth.org/west-palm-beach-fl/</w:t>
      </w:r>
    </w:p>
    <w:p w14:paraId="7FE1B06F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https://www.cancommunityhealth.org/fort-myers/</w:t>
      </w:r>
    </w:p>
    <w:p w14:paraId="103A990C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https://www.cancommunityhealth.org/plantation-fl/</w:t>
      </w:r>
    </w:p>
    <w:p w14:paraId="41AC0019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https://www.cancommunityhealth.org/south-carolina/prep/</w:t>
      </w:r>
    </w:p>
    <w:p w14:paraId="7E8CA5A8" w14:textId="77777777" w:rsidR="007E7D71" w:rsidRPr="00F57ADC" w:rsidRDefault="00000000">
      <w:pPr>
        <w:rPr>
          <w:rFonts w:asciiTheme="majorHAnsi" w:hAnsiTheme="majorHAnsi" w:cstheme="majorHAnsi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https://www.cancommunityhealth.org/hiv-std-testing/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512"/>
        <w:gridCol w:w="2160"/>
        <w:gridCol w:w="2160"/>
      </w:tblGrid>
      <w:tr w:rsidR="007E7D71" w:rsidRPr="00F57ADC" w14:paraId="3145F328" w14:textId="77777777" w:rsidTr="00F57ADC">
        <w:tc>
          <w:tcPr>
            <w:tcW w:w="2808" w:type="dxa"/>
          </w:tcPr>
          <w:p w14:paraId="7195DAC1" w14:textId="77777777" w:rsidR="007E7D71" w:rsidRPr="00211CA4" w:rsidRDefault="00000000" w:rsidP="00211CA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Keyword</w:t>
            </w:r>
          </w:p>
        </w:tc>
        <w:tc>
          <w:tcPr>
            <w:tcW w:w="1512" w:type="dxa"/>
          </w:tcPr>
          <w:p w14:paraId="1CF6000C" w14:textId="77777777" w:rsidR="007E7D71" w:rsidRPr="00211CA4" w:rsidRDefault="00000000" w:rsidP="00211CA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Search Volume</w:t>
            </w:r>
          </w:p>
        </w:tc>
        <w:tc>
          <w:tcPr>
            <w:tcW w:w="2160" w:type="dxa"/>
          </w:tcPr>
          <w:p w14:paraId="246C8F6C" w14:textId="77777777" w:rsidR="007E7D71" w:rsidRPr="00211CA4" w:rsidRDefault="00000000" w:rsidP="00211CA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CAN Rank</w:t>
            </w:r>
          </w:p>
        </w:tc>
        <w:tc>
          <w:tcPr>
            <w:tcW w:w="2160" w:type="dxa"/>
          </w:tcPr>
          <w:p w14:paraId="73C6EB83" w14:textId="77777777" w:rsidR="007E7D71" w:rsidRPr="00211CA4" w:rsidRDefault="00000000" w:rsidP="00211CA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AHF Rank</w:t>
            </w:r>
          </w:p>
        </w:tc>
      </w:tr>
      <w:tr w:rsidR="007E7D71" w:rsidRPr="00F57ADC" w14:paraId="5FFCD474" w14:textId="77777777" w:rsidTr="00F57ADC">
        <w:tc>
          <w:tcPr>
            <w:tcW w:w="2808" w:type="dxa"/>
          </w:tcPr>
          <w:p w14:paraId="516AB2D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can community health south beach</w:t>
            </w:r>
          </w:p>
        </w:tc>
        <w:tc>
          <w:tcPr>
            <w:tcW w:w="1512" w:type="dxa"/>
          </w:tcPr>
          <w:p w14:paraId="055CB33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14:paraId="5053D9C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3BD7C71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72</w:t>
            </w:r>
          </w:p>
        </w:tc>
      </w:tr>
      <w:tr w:rsidR="007E7D71" w:rsidRPr="00F57ADC" w14:paraId="67ADA090" w14:textId="77777777" w:rsidTr="00F57ADC">
        <w:tc>
          <w:tcPr>
            <w:tcW w:w="2808" w:type="dxa"/>
          </w:tcPr>
          <w:p w14:paraId="016F5AF5" w14:textId="2EA02871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free std testing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Daytona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beach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FL</w:t>
            </w:r>
          </w:p>
        </w:tc>
        <w:tc>
          <w:tcPr>
            <w:tcW w:w="1512" w:type="dxa"/>
          </w:tcPr>
          <w:p w14:paraId="2801234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4EB4009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6A8767F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63</w:t>
            </w:r>
          </w:p>
        </w:tc>
      </w:tr>
      <w:tr w:rsidR="007E7D71" w:rsidRPr="00F57ADC" w14:paraId="244C3BA4" w14:textId="77777777" w:rsidTr="00F57ADC">
        <w:tc>
          <w:tcPr>
            <w:tcW w:w="2808" w:type="dxa"/>
          </w:tcPr>
          <w:p w14:paraId="0AF5A8FB" w14:textId="74D56986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std testing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Daytona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beach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FL</w:t>
            </w:r>
          </w:p>
        </w:tc>
        <w:tc>
          <w:tcPr>
            <w:tcW w:w="1512" w:type="dxa"/>
          </w:tcPr>
          <w:p w14:paraId="0D60518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4325095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7EE4A2F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84</w:t>
            </w:r>
          </w:p>
        </w:tc>
      </w:tr>
      <w:tr w:rsidR="007E7D71" w:rsidRPr="00F57ADC" w14:paraId="6859AF48" w14:textId="77777777" w:rsidTr="00F57ADC">
        <w:tc>
          <w:tcPr>
            <w:tcW w:w="2808" w:type="dxa"/>
          </w:tcPr>
          <w:p w14:paraId="1B98C3B2" w14:textId="00AC9FF0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std testing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Daytona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beach</w:t>
            </w:r>
          </w:p>
        </w:tc>
        <w:tc>
          <w:tcPr>
            <w:tcW w:w="1512" w:type="dxa"/>
          </w:tcPr>
          <w:p w14:paraId="4E98313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3FA51BF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3C2EBEC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41</w:t>
            </w:r>
          </w:p>
        </w:tc>
      </w:tr>
      <w:tr w:rsidR="007E7D71" w:rsidRPr="00F57ADC" w14:paraId="4D24E809" w14:textId="77777777" w:rsidTr="00F57ADC">
        <w:tc>
          <w:tcPr>
            <w:tcW w:w="2808" w:type="dxa"/>
          </w:tcPr>
          <w:p w14:paraId="53A658F0" w14:textId="4F7D3E9C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std testing in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Sarasota</w:t>
            </w:r>
          </w:p>
        </w:tc>
        <w:tc>
          <w:tcPr>
            <w:tcW w:w="1512" w:type="dxa"/>
          </w:tcPr>
          <w:p w14:paraId="2FAECBB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5FCA5E8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719A726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97</w:t>
            </w:r>
          </w:p>
        </w:tc>
      </w:tr>
      <w:tr w:rsidR="007E7D71" w:rsidRPr="00F57ADC" w14:paraId="0E174A6C" w14:textId="77777777" w:rsidTr="00F57ADC">
        <w:tc>
          <w:tcPr>
            <w:tcW w:w="2808" w:type="dxa"/>
          </w:tcPr>
          <w:p w14:paraId="1BE687B3" w14:textId="0DE4C296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std testing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Sarasota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FL</w:t>
            </w:r>
          </w:p>
        </w:tc>
        <w:tc>
          <w:tcPr>
            <w:tcW w:w="1512" w:type="dxa"/>
          </w:tcPr>
          <w:p w14:paraId="75F09D1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2AC85F7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6404254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84</w:t>
            </w:r>
          </w:p>
        </w:tc>
      </w:tr>
      <w:tr w:rsidR="007E7D71" w:rsidRPr="00F57ADC" w14:paraId="05480160" w14:textId="77777777" w:rsidTr="00F57ADC">
        <w:tc>
          <w:tcPr>
            <w:tcW w:w="2808" w:type="dxa"/>
          </w:tcPr>
          <w:p w14:paraId="2E8ED01A" w14:textId="1684A5AF" w:rsidR="007E7D71" w:rsidRPr="00211CA4" w:rsidRDefault="00F57AD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Pensacola</w:t>
            </w:r>
            <w:r w:rsidR="00000000"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free std testing</w:t>
            </w:r>
          </w:p>
        </w:tc>
        <w:tc>
          <w:tcPr>
            <w:tcW w:w="1512" w:type="dxa"/>
          </w:tcPr>
          <w:p w14:paraId="37D2382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16C03D2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67F6E1F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15</w:t>
            </w:r>
          </w:p>
        </w:tc>
      </w:tr>
      <w:tr w:rsidR="007E7D71" w:rsidRPr="00F57ADC" w14:paraId="7B73D9CD" w14:textId="77777777" w:rsidTr="00F57ADC">
        <w:tc>
          <w:tcPr>
            <w:tcW w:w="2808" w:type="dxa"/>
          </w:tcPr>
          <w:p w14:paraId="36697347" w14:textId="7842F44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std testing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Sarasota</w:t>
            </w:r>
          </w:p>
        </w:tc>
        <w:tc>
          <w:tcPr>
            <w:tcW w:w="1512" w:type="dxa"/>
          </w:tcPr>
          <w:p w14:paraId="0678358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4CA926A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103C7C2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55</w:t>
            </w:r>
          </w:p>
        </w:tc>
      </w:tr>
      <w:tr w:rsidR="007E7D71" w:rsidRPr="00F57ADC" w14:paraId="3DE79B59" w14:textId="77777777" w:rsidTr="00F57ADC">
        <w:tc>
          <w:tcPr>
            <w:tcW w:w="2808" w:type="dxa"/>
          </w:tcPr>
          <w:p w14:paraId="2677946C" w14:textId="3C85C3D9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std testing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Pensacola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FL</w:t>
            </w:r>
          </w:p>
        </w:tc>
        <w:tc>
          <w:tcPr>
            <w:tcW w:w="1512" w:type="dxa"/>
          </w:tcPr>
          <w:p w14:paraId="5485ABF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14:paraId="27229CB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75E3C41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38</w:t>
            </w:r>
          </w:p>
        </w:tc>
      </w:tr>
      <w:tr w:rsidR="007E7D71" w:rsidRPr="00F57ADC" w14:paraId="6D3D8540" w14:textId="77777777" w:rsidTr="00F57ADC">
        <w:tc>
          <w:tcPr>
            <w:tcW w:w="2808" w:type="dxa"/>
          </w:tcPr>
          <w:p w14:paraId="793F8743" w14:textId="68E36133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free clinics in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Fort Lauderdale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Florida</w:t>
            </w:r>
          </w:p>
        </w:tc>
        <w:tc>
          <w:tcPr>
            <w:tcW w:w="1512" w:type="dxa"/>
          </w:tcPr>
          <w:p w14:paraId="1534FEB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14:paraId="2D1B8EC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1540AD1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81</w:t>
            </w:r>
          </w:p>
        </w:tc>
      </w:tr>
      <w:tr w:rsidR="007E7D71" w:rsidRPr="00F57ADC" w14:paraId="5EA5943D" w14:textId="77777777" w:rsidTr="00F57ADC">
        <w:tc>
          <w:tcPr>
            <w:tcW w:w="2808" w:type="dxa"/>
          </w:tcPr>
          <w:p w14:paraId="6C2DDB0A" w14:textId="51906B98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free clinic in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Fort Lauderdale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FL</w:t>
            </w:r>
          </w:p>
        </w:tc>
        <w:tc>
          <w:tcPr>
            <w:tcW w:w="1512" w:type="dxa"/>
          </w:tcPr>
          <w:p w14:paraId="3638F2F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41CDA99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09F0317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75</w:t>
            </w:r>
          </w:p>
        </w:tc>
      </w:tr>
      <w:tr w:rsidR="007E7D71" w:rsidRPr="00F57ADC" w14:paraId="22E96938" w14:textId="77777777" w:rsidTr="00F57ADC">
        <w:tc>
          <w:tcPr>
            <w:tcW w:w="2808" w:type="dxa"/>
          </w:tcPr>
          <w:p w14:paraId="1134E059" w14:textId="21013A6E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free clinic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Fort Lauderdale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FL</w:t>
            </w:r>
          </w:p>
        </w:tc>
        <w:tc>
          <w:tcPr>
            <w:tcW w:w="1512" w:type="dxa"/>
          </w:tcPr>
          <w:p w14:paraId="348F774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7EE0649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017FE7B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</w:tr>
      <w:tr w:rsidR="007E7D71" w:rsidRPr="00F57ADC" w14:paraId="20DD8416" w14:textId="77777777" w:rsidTr="00F57ADC">
        <w:tc>
          <w:tcPr>
            <w:tcW w:w="2808" w:type="dxa"/>
          </w:tcPr>
          <w:p w14:paraId="6F7647FB" w14:textId="65A5C3BF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std testing in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Pensacola</w:t>
            </w:r>
          </w:p>
        </w:tc>
        <w:tc>
          <w:tcPr>
            <w:tcW w:w="1512" w:type="dxa"/>
          </w:tcPr>
          <w:p w14:paraId="27B46E3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14:paraId="4FF435B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66BDF7E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  <w:tr w:rsidR="007E7D71" w:rsidRPr="00F57ADC" w14:paraId="64FC7171" w14:textId="77777777" w:rsidTr="00F57ADC">
        <w:tc>
          <w:tcPr>
            <w:tcW w:w="2808" w:type="dxa"/>
          </w:tcPr>
          <w:p w14:paraId="6D2107EC" w14:textId="6693F223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free std testing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t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Pete</w:t>
            </w:r>
          </w:p>
        </w:tc>
        <w:tc>
          <w:tcPr>
            <w:tcW w:w="1512" w:type="dxa"/>
          </w:tcPr>
          <w:p w14:paraId="2739D0F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14:paraId="70123A5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0654242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16</w:t>
            </w:r>
          </w:p>
        </w:tc>
      </w:tr>
      <w:tr w:rsidR="007E7D71" w:rsidRPr="00F57ADC" w14:paraId="692DB6CA" w14:textId="77777777" w:rsidTr="00F57ADC">
        <w:tc>
          <w:tcPr>
            <w:tcW w:w="2808" w:type="dxa"/>
          </w:tcPr>
          <w:p w14:paraId="4398E480" w14:textId="1DD681B4" w:rsidR="007E7D71" w:rsidRPr="00211CA4" w:rsidRDefault="00F57AD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000000"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t 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Pete</w:t>
            </w:r>
            <w:r w:rsidR="00000000"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health center</w:t>
            </w:r>
          </w:p>
        </w:tc>
        <w:tc>
          <w:tcPr>
            <w:tcW w:w="1512" w:type="dxa"/>
          </w:tcPr>
          <w:p w14:paraId="5B82E44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477C799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0D50A09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73</w:t>
            </w:r>
          </w:p>
        </w:tc>
      </w:tr>
      <w:tr w:rsidR="007E7D71" w:rsidRPr="00F57ADC" w14:paraId="1EF6E5B6" w14:textId="77777777" w:rsidTr="00F57ADC">
        <w:tc>
          <w:tcPr>
            <w:tcW w:w="2808" w:type="dxa"/>
          </w:tcPr>
          <w:p w14:paraId="19CA5FD7" w14:textId="309E1929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health clinic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Columbia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SC</w:t>
            </w:r>
          </w:p>
        </w:tc>
        <w:tc>
          <w:tcPr>
            <w:tcW w:w="1512" w:type="dxa"/>
          </w:tcPr>
          <w:p w14:paraId="03CB89A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326BCD1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6CA8B36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72</w:t>
            </w:r>
          </w:p>
        </w:tc>
      </w:tr>
      <w:tr w:rsidR="007E7D71" w:rsidRPr="00F57ADC" w14:paraId="566EB8BB" w14:textId="77777777" w:rsidTr="00F57ADC">
        <w:tc>
          <w:tcPr>
            <w:tcW w:w="2808" w:type="dxa"/>
          </w:tcPr>
          <w:p w14:paraId="00D73DA1" w14:textId="4E376685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free std testing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Columbia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SC</w:t>
            </w:r>
          </w:p>
        </w:tc>
        <w:tc>
          <w:tcPr>
            <w:tcW w:w="1512" w:type="dxa"/>
          </w:tcPr>
          <w:p w14:paraId="5C63FA0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140</w:t>
            </w:r>
          </w:p>
        </w:tc>
        <w:tc>
          <w:tcPr>
            <w:tcW w:w="2160" w:type="dxa"/>
          </w:tcPr>
          <w:p w14:paraId="027C467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74A76F8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55</w:t>
            </w:r>
          </w:p>
        </w:tc>
      </w:tr>
      <w:tr w:rsidR="007E7D71" w:rsidRPr="00F57ADC" w14:paraId="140216CE" w14:textId="77777777" w:rsidTr="00F57ADC">
        <w:tc>
          <w:tcPr>
            <w:tcW w:w="2808" w:type="dxa"/>
          </w:tcPr>
          <w:p w14:paraId="70B1C64E" w14:textId="40F01E1C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free std testing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t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Petersburg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FL</w:t>
            </w:r>
          </w:p>
        </w:tc>
        <w:tc>
          <w:tcPr>
            <w:tcW w:w="1512" w:type="dxa"/>
          </w:tcPr>
          <w:p w14:paraId="6F119F8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14:paraId="1221442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213F49E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22</w:t>
            </w:r>
          </w:p>
        </w:tc>
      </w:tr>
      <w:tr w:rsidR="007E7D71" w:rsidRPr="00F57ADC" w14:paraId="31AA54E4" w14:textId="77777777" w:rsidTr="00F57ADC">
        <w:tc>
          <w:tcPr>
            <w:tcW w:w="2808" w:type="dxa"/>
          </w:tcPr>
          <w:p w14:paraId="2F319D0D" w14:textId="0EEFF8C0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testing phoenix</w:t>
            </w:r>
          </w:p>
        </w:tc>
        <w:tc>
          <w:tcPr>
            <w:tcW w:w="1512" w:type="dxa"/>
          </w:tcPr>
          <w:p w14:paraId="1D62C8C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320</w:t>
            </w:r>
          </w:p>
        </w:tc>
        <w:tc>
          <w:tcPr>
            <w:tcW w:w="2160" w:type="dxa"/>
          </w:tcPr>
          <w:p w14:paraId="71BC3D1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5D80CFA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56</w:t>
            </w:r>
          </w:p>
        </w:tc>
      </w:tr>
      <w:tr w:rsidR="007E7D71" w:rsidRPr="00F57ADC" w14:paraId="357A0443" w14:textId="77777777" w:rsidTr="00F57ADC">
        <w:tc>
          <w:tcPr>
            <w:tcW w:w="2808" w:type="dxa"/>
          </w:tcPr>
          <w:p w14:paraId="6E877CE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testing st petersburg fl</w:t>
            </w:r>
          </w:p>
        </w:tc>
        <w:tc>
          <w:tcPr>
            <w:tcW w:w="1512" w:type="dxa"/>
          </w:tcPr>
          <w:p w14:paraId="5ECF8E1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5B8B296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04BF2EF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</w:tr>
      <w:tr w:rsidR="007E7D71" w:rsidRPr="00F57ADC" w14:paraId="5F4DDE74" w14:textId="77777777" w:rsidTr="00F57ADC">
        <w:tc>
          <w:tcPr>
            <w:tcW w:w="2808" w:type="dxa"/>
          </w:tcPr>
          <w:p w14:paraId="2502573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testing st pete</w:t>
            </w:r>
          </w:p>
        </w:tc>
        <w:tc>
          <w:tcPr>
            <w:tcW w:w="1512" w:type="dxa"/>
          </w:tcPr>
          <w:p w14:paraId="65D8501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36845E6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0F26D1D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</w:tr>
      <w:tr w:rsidR="007E7D71" w:rsidRPr="00F57ADC" w14:paraId="7CEF50F4" w14:textId="77777777" w:rsidTr="00F57ADC">
        <w:tc>
          <w:tcPr>
            <w:tcW w:w="2808" w:type="dxa"/>
          </w:tcPr>
          <w:p w14:paraId="495BF9CE" w14:textId="742B9B54" w:rsidR="007E7D71" w:rsidRPr="00211CA4" w:rsidRDefault="00F57AD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="00000000" w:rsidRPr="00211CA4">
              <w:rPr>
                <w:rFonts w:asciiTheme="majorHAnsi" w:hAnsiTheme="majorHAnsi" w:cstheme="majorHAnsi"/>
                <w:sz w:val="24"/>
                <w:szCs w:val="24"/>
              </w:rPr>
              <w:t>hoenix std testing clinics</w:t>
            </w:r>
          </w:p>
        </w:tc>
        <w:tc>
          <w:tcPr>
            <w:tcW w:w="1512" w:type="dxa"/>
          </w:tcPr>
          <w:p w14:paraId="688B42B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14:paraId="418BD32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2C315DF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85</w:t>
            </w:r>
          </w:p>
        </w:tc>
      </w:tr>
      <w:tr w:rsidR="007E7D71" w:rsidRPr="00F57ADC" w14:paraId="2E39B36B" w14:textId="77777777" w:rsidTr="00F57ADC">
        <w:tc>
          <w:tcPr>
            <w:tcW w:w="2808" w:type="dxa"/>
          </w:tcPr>
          <w:p w14:paraId="04019AA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testing phoenix az</w:t>
            </w:r>
          </w:p>
        </w:tc>
        <w:tc>
          <w:tcPr>
            <w:tcW w:w="1512" w:type="dxa"/>
          </w:tcPr>
          <w:p w14:paraId="4C95BAE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210</w:t>
            </w:r>
          </w:p>
        </w:tc>
        <w:tc>
          <w:tcPr>
            <w:tcW w:w="2160" w:type="dxa"/>
          </w:tcPr>
          <w:p w14:paraId="272EF98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50281EF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52</w:t>
            </w:r>
          </w:p>
        </w:tc>
      </w:tr>
      <w:tr w:rsidR="007E7D71" w:rsidRPr="00F57ADC" w14:paraId="79FBA677" w14:textId="77777777" w:rsidTr="00F57ADC">
        <w:tc>
          <w:tcPr>
            <w:tcW w:w="2808" w:type="dxa"/>
          </w:tcPr>
          <w:p w14:paraId="76A4CBB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same day std testing phoenix</w:t>
            </w:r>
          </w:p>
        </w:tc>
        <w:tc>
          <w:tcPr>
            <w:tcW w:w="1512" w:type="dxa"/>
          </w:tcPr>
          <w:p w14:paraId="2B28F08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14:paraId="5C9FF6A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7FC66AC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69</w:t>
            </w:r>
          </w:p>
        </w:tc>
      </w:tr>
      <w:tr w:rsidR="007E7D71" w:rsidRPr="00F57ADC" w14:paraId="795785CB" w14:textId="77777777" w:rsidTr="00F57ADC">
        <w:tc>
          <w:tcPr>
            <w:tcW w:w="2808" w:type="dxa"/>
          </w:tcPr>
          <w:p w14:paraId="462E106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pensacola free health clinic</w:t>
            </w:r>
          </w:p>
        </w:tc>
        <w:tc>
          <w:tcPr>
            <w:tcW w:w="1512" w:type="dxa"/>
          </w:tcPr>
          <w:p w14:paraId="70380BE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312E21A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51CE7B2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88</w:t>
            </w:r>
          </w:p>
        </w:tc>
      </w:tr>
      <w:tr w:rsidR="007E7D71" w:rsidRPr="00F57ADC" w14:paraId="2F48DF1F" w14:textId="77777777" w:rsidTr="00F57ADC">
        <w:tc>
          <w:tcPr>
            <w:tcW w:w="2808" w:type="dxa"/>
          </w:tcPr>
          <w:p w14:paraId="2DB4BBE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testing columbia sc</w:t>
            </w:r>
          </w:p>
        </w:tc>
        <w:tc>
          <w:tcPr>
            <w:tcW w:w="1512" w:type="dxa"/>
          </w:tcPr>
          <w:p w14:paraId="099949D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210</w:t>
            </w:r>
          </w:p>
        </w:tc>
        <w:tc>
          <w:tcPr>
            <w:tcW w:w="2160" w:type="dxa"/>
          </w:tcPr>
          <w:p w14:paraId="58B2641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4EB5CB6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65</w:t>
            </w:r>
          </w:p>
        </w:tc>
      </w:tr>
      <w:tr w:rsidR="007E7D71" w:rsidRPr="00F57ADC" w14:paraId="61979678" w14:textId="77777777" w:rsidTr="00F57ADC">
        <w:tc>
          <w:tcPr>
            <w:tcW w:w="2808" w:type="dxa"/>
          </w:tcPr>
          <w:p w14:paraId="19A484A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testing columbia</w:t>
            </w:r>
          </w:p>
        </w:tc>
        <w:tc>
          <w:tcPr>
            <w:tcW w:w="1512" w:type="dxa"/>
          </w:tcPr>
          <w:p w14:paraId="5781ACB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140</w:t>
            </w:r>
          </w:p>
        </w:tc>
        <w:tc>
          <w:tcPr>
            <w:tcW w:w="2160" w:type="dxa"/>
          </w:tcPr>
          <w:p w14:paraId="24CBF59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14:paraId="3F98BD0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92</w:t>
            </w:r>
          </w:p>
        </w:tc>
      </w:tr>
      <w:tr w:rsidR="007E7D71" w:rsidRPr="00F57ADC" w14:paraId="18863347" w14:textId="77777777" w:rsidTr="00F57ADC">
        <w:tc>
          <w:tcPr>
            <w:tcW w:w="2808" w:type="dxa"/>
          </w:tcPr>
          <w:p w14:paraId="0F7461E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testing phoenix az</w:t>
            </w:r>
          </w:p>
        </w:tc>
        <w:tc>
          <w:tcPr>
            <w:tcW w:w="1512" w:type="dxa"/>
          </w:tcPr>
          <w:p w14:paraId="7EDC620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67A9D6E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14:paraId="79A70C0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75</w:t>
            </w:r>
          </w:p>
        </w:tc>
      </w:tr>
      <w:tr w:rsidR="007E7D71" w:rsidRPr="00F57ADC" w14:paraId="14272476" w14:textId="77777777" w:rsidTr="00F57ADC">
        <w:tc>
          <w:tcPr>
            <w:tcW w:w="2808" w:type="dxa"/>
          </w:tcPr>
          <w:p w14:paraId="6F69FBA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phoenix std testing</w:t>
            </w:r>
          </w:p>
        </w:tc>
        <w:tc>
          <w:tcPr>
            <w:tcW w:w="1512" w:type="dxa"/>
          </w:tcPr>
          <w:p w14:paraId="4FE79C0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14:paraId="035A275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34A40A2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</w:tr>
      <w:tr w:rsidR="007E7D71" w:rsidRPr="00F57ADC" w14:paraId="0D304894" w14:textId="77777777" w:rsidTr="00F57ADC">
        <w:tc>
          <w:tcPr>
            <w:tcW w:w="2808" w:type="dxa"/>
          </w:tcPr>
          <w:p w14:paraId="3CAE7A9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pensacola std clinic</w:t>
            </w:r>
          </w:p>
        </w:tc>
        <w:tc>
          <w:tcPr>
            <w:tcW w:w="1512" w:type="dxa"/>
          </w:tcPr>
          <w:p w14:paraId="0CA2B84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14:paraId="598403B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389026E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</w:tr>
      <w:tr w:rsidR="007E7D71" w:rsidRPr="00F57ADC" w14:paraId="514AE4BE" w14:textId="77777777" w:rsidTr="00F57ADC">
        <w:tc>
          <w:tcPr>
            <w:tcW w:w="2808" w:type="dxa"/>
          </w:tcPr>
          <w:p w14:paraId="105D0A2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health clinic st petersburg fl</w:t>
            </w:r>
          </w:p>
        </w:tc>
        <w:tc>
          <w:tcPr>
            <w:tcW w:w="1512" w:type="dxa"/>
          </w:tcPr>
          <w:p w14:paraId="5C5ADFA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25428B3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04E49C4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61</w:t>
            </w:r>
          </w:p>
        </w:tc>
      </w:tr>
      <w:tr w:rsidR="007E7D71" w:rsidRPr="00F57ADC" w14:paraId="39803DBB" w14:textId="77777777" w:rsidTr="00F57ADC">
        <w:tc>
          <w:tcPr>
            <w:tcW w:w="2808" w:type="dxa"/>
          </w:tcPr>
          <w:p w14:paraId="41362E4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clinic broward county</w:t>
            </w:r>
          </w:p>
        </w:tc>
        <w:tc>
          <w:tcPr>
            <w:tcW w:w="1512" w:type="dxa"/>
          </w:tcPr>
          <w:p w14:paraId="569A512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79282C9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1542A9F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66</w:t>
            </w:r>
          </w:p>
        </w:tc>
      </w:tr>
      <w:tr w:rsidR="007E7D71" w:rsidRPr="00F57ADC" w14:paraId="5947DC8F" w14:textId="77777777" w:rsidTr="00F57ADC">
        <w:tc>
          <w:tcPr>
            <w:tcW w:w="2808" w:type="dxa"/>
          </w:tcPr>
          <w:p w14:paraId="07CCFB3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 pete health clinic</w:t>
            </w:r>
          </w:p>
        </w:tc>
        <w:tc>
          <w:tcPr>
            <w:tcW w:w="1512" w:type="dxa"/>
          </w:tcPr>
          <w:p w14:paraId="5DCE1D0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473BC02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5A4662C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82</w:t>
            </w:r>
          </w:p>
        </w:tc>
      </w:tr>
      <w:tr w:rsidR="007E7D71" w:rsidRPr="00F57ADC" w14:paraId="6B0B9B4E" w14:textId="77777777" w:rsidTr="00F57ADC">
        <w:tc>
          <w:tcPr>
            <w:tcW w:w="2808" w:type="dxa"/>
          </w:tcPr>
          <w:p w14:paraId="34E52E3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testing pensacola</w:t>
            </w:r>
          </w:p>
        </w:tc>
        <w:tc>
          <w:tcPr>
            <w:tcW w:w="1512" w:type="dxa"/>
          </w:tcPr>
          <w:p w14:paraId="572BE7A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14:paraId="4A61BC9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14:paraId="228BDF8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36</w:t>
            </w:r>
          </w:p>
        </w:tc>
      </w:tr>
      <w:tr w:rsidR="007E7D71" w:rsidRPr="00F57ADC" w14:paraId="466D7334" w14:textId="77777777" w:rsidTr="00F57ADC">
        <w:tc>
          <w:tcPr>
            <w:tcW w:w="2808" w:type="dxa"/>
          </w:tcPr>
          <w:p w14:paraId="3751E7F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 phoenix</w:t>
            </w:r>
          </w:p>
        </w:tc>
        <w:tc>
          <w:tcPr>
            <w:tcW w:w="1512" w:type="dxa"/>
          </w:tcPr>
          <w:p w14:paraId="5C3BAB8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14:paraId="7830C6A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14:paraId="0242596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</w:tr>
      <w:tr w:rsidR="007E7D71" w:rsidRPr="00F57ADC" w14:paraId="3752B63E" w14:textId="77777777" w:rsidTr="00F57ADC">
        <w:tc>
          <w:tcPr>
            <w:tcW w:w="2808" w:type="dxa"/>
          </w:tcPr>
          <w:p w14:paraId="6FE96C1B" w14:textId="4D0D2E09" w:rsidR="007E7D71" w:rsidRPr="00211CA4" w:rsidRDefault="00F57AD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="00000000"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hoenix </w:t>
            </w:r>
            <w:proofErr w:type="spellStart"/>
            <w:r w:rsidR="00000000" w:rsidRPr="00211CA4">
              <w:rPr>
                <w:rFonts w:asciiTheme="majorHAnsi" w:hAnsiTheme="majorHAnsi" w:cstheme="majorHAnsi"/>
                <w:sz w:val="24"/>
                <w:szCs w:val="24"/>
              </w:rPr>
              <w:t>sti</w:t>
            </w:r>
            <w:proofErr w:type="spellEnd"/>
            <w:r w:rsidR="00000000"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testing</w:t>
            </w:r>
          </w:p>
        </w:tc>
        <w:tc>
          <w:tcPr>
            <w:tcW w:w="1512" w:type="dxa"/>
          </w:tcPr>
          <w:p w14:paraId="68E52CF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3AFABB9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14:paraId="3FFBBB7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75</w:t>
            </w:r>
          </w:p>
        </w:tc>
      </w:tr>
      <w:tr w:rsidR="007E7D71" w:rsidRPr="00F57ADC" w14:paraId="6A704D08" w14:textId="77777777" w:rsidTr="00F57ADC">
        <w:tc>
          <w:tcPr>
            <w:tcW w:w="2808" w:type="dxa"/>
          </w:tcPr>
          <w:p w14:paraId="7B263A5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clinic phoenix</w:t>
            </w:r>
          </w:p>
        </w:tc>
        <w:tc>
          <w:tcPr>
            <w:tcW w:w="1512" w:type="dxa"/>
          </w:tcPr>
          <w:p w14:paraId="0499294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140</w:t>
            </w:r>
          </w:p>
        </w:tc>
        <w:tc>
          <w:tcPr>
            <w:tcW w:w="2160" w:type="dxa"/>
          </w:tcPr>
          <w:p w14:paraId="02D20EA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14:paraId="4F89899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79</w:t>
            </w:r>
          </w:p>
        </w:tc>
      </w:tr>
      <w:tr w:rsidR="007E7D71" w:rsidRPr="00F57ADC" w14:paraId="79962425" w14:textId="77777777" w:rsidTr="00F57ADC">
        <w:tc>
          <w:tcPr>
            <w:tcW w:w="2808" w:type="dxa"/>
          </w:tcPr>
          <w:p w14:paraId="7148215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broward free health clinic</w:t>
            </w:r>
          </w:p>
        </w:tc>
        <w:tc>
          <w:tcPr>
            <w:tcW w:w="1512" w:type="dxa"/>
          </w:tcPr>
          <w:p w14:paraId="7733127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7D584AC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14:paraId="3F389AC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82</w:t>
            </w:r>
          </w:p>
        </w:tc>
      </w:tr>
      <w:tr w:rsidR="007E7D71" w:rsidRPr="00F57ADC" w14:paraId="43507734" w14:textId="77777777" w:rsidTr="00F57ADC">
        <w:tc>
          <w:tcPr>
            <w:tcW w:w="2808" w:type="dxa"/>
          </w:tcPr>
          <w:p w14:paraId="0FF5A29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testing in phoenix</w:t>
            </w:r>
          </w:p>
        </w:tc>
        <w:tc>
          <w:tcPr>
            <w:tcW w:w="1512" w:type="dxa"/>
          </w:tcPr>
          <w:p w14:paraId="5D6A69B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14:paraId="566697E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14:paraId="38DE4D8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80</w:t>
            </w:r>
          </w:p>
        </w:tc>
      </w:tr>
      <w:tr w:rsidR="007E7D71" w:rsidRPr="00F57ADC" w14:paraId="4D9D6E87" w14:textId="77777777" w:rsidTr="00F57ADC">
        <w:tc>
          <w:tcPr>
            <w:tcW w:w="2808" w:type="dxa"/>
          </w:tcPr>
          <w:p w14:paraId="00F9CCD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 petersburg health center</w:t>
            </w:r>
          </w:p>
        </w:tc>
        <w:tc>
          <w:tcPr>
            <w:tcW w:w="1512" w:type="dxa"/>
          </w:tcPr>
          <w:p w14:paraId="0A347B3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1A67094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14:paraId="7DDACAA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66</w:t>
            </w:r>
          </w:p>
        </w:tc>
      </w:tr>
      <w:tr w:rsidR="007E7D71" w:rsidRPr="00F57ADC" w14:paraId="1BC5CDF2" w14:textId="77777777" w:rsidTr="00F57ADC">
        <w:tc>
          <w:tcPr>
            <w:tcW w:w="2808" w:type="dxa"/>
          </w:tcPr>
          <w:p w14:paraId="2BA60B0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hiv testing jax fl</w:t>
            </w:r>
          </w:p>
        </w:tc>
        <w:tc>
          <w:tcPr>
            <w:tcW w:w="1512" w:type="dxa"/>
          </w:tcPr>
          <w:p w14:paraId="1C02118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14:paraId="1666C61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14:paraId="7FCAA26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19</w:t>
            </w:r>
          </w:p>
        </w:tc>
      </w:tr>
      <w:tr w:rsidR="007E7D71" w:rsidRPr="00F57ADC" w14:paraId="56364559" w14:textId="77777777" w:rsidTr="00F57ADC">
        <w:tc>
          <w:tcPr>
            <w:tcW w:w="2808" w:type="dxa"/>
          </w:tcPr>
          <w:p w14:paraId="0E7A861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testing phoenix</w:t>
            </w:r>
          </w:p>
        </w:tc>
        <w:tc>
          <w:tcPr>
            <w:tcW w:w="1512" w:type="dxa"/>
          </w:tcPr>
          <w:p w14:paraId="0D78188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590</w:t>
            </w:r>
          </w:p>
        </w:tc>
        <w:tc>
          <w:tcPr>
            <w:tcW w:w="2160" w:type="dxa"/>
          </w:tcPr>
          <w:p w14:paraId="535093A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14:paraId="553E685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76</w:t>
            </w:r>
          </w:p>
        </w:tc>
      </w:tr>
      <w:tr w:rsidR="007E7D71" w:rsidRPr="00F57ADC" w14:paraId="6332A143" w14:textId="77777777" w:rsidTr="00F57ADC">
        <w:tc>
          <w:tcPr>
            <w:tcW w:w="2808" w:type="dxa"/>
          </w:tcPr>
          <w:p w14:paraId="7B0F3C7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sti testing phoenix</w:t>
            </w:r>
          </w:p>
        </w:tc>
        <w:tc>
          <w:tcPr>
            <w:tcW w:w="1512" w:type="dxa"/>
          </w:tcPr>
          <w:p w14:paraId="128EEEC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14:paraId="106C256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14:paraId="1FE3048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66</w:t>
            </w:r>
          </w:p>
        </w:tc>
      </w:tr>
      <w:tr w:rsidR="007E7D71" w:rsidRPr="00F57ADC" w14:paraId="451FA222" w14:textId="77777777" w:rsidTr="00F57ADC">
        <w:tc>
          <w:tcPr>
            <w:tcW w:w="2808" w:type="dxa"/>
          </w:tcPr>
          <w:p w14:paraId="286173D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clinic in broward county</w:t>
            </w:r>
          </w:p>
        </w:tc>
        <w:tc>
          <w:tcPr>
            <w:tcW w:w="1512" w:type="dxa"/>
          </w:tcPr>
          <w:p w14:paraId="3DA5B32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18D7CEC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14:paraId="2A2413F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82</w:t>
            </w:r>
          </w:p>
        </w:tc>
      </w:tr>
      <w:tr w:rsidR="007E7D71" w:rsidRPr="00F57ADC" w14:paraId="65A1FA83" w14:textId="77777777" w:rsidTr="00F57ADC">
        <w:tc>
          <w:tcPr>
            <w:tcW w:w="2808" w:type="dxa"/>
          </w:tcPr>
          <w:p w14:paraId="699BC84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hiv clinic phoenix</w:t>
            </w:r>
          </w:p>
        </w:tc>
        <w:tc>
          <w:tcPr>
            <w:tcW w:w="1512" w:type="dxa"/>
          </w:tcPr>
          <w:p w14:paraId="185FCC3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2E298A0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2160" w:type="dxa"/>
          </w:tcPr>
          <w:p w14:paraId="0AA1360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75</w:t>
            </w:r>
          </w:p>
        </w:tc>
      </w:tr>
      <w:tr w:rsidR="007E7D71" w:rsidRPr="00F57ADC" w14:paraId="4BA397E1" w14:textId="77777777" w:rsidTr="00F57ADC">
        <w:tc>
          <w:tcPr>
            <w:tcW w:w="2808" w:type="dxa"/>
          </w:tcPr>
          <w:p w14:paraId="1214633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health clinic broward</w:t>
            </w:r>
          </w:p>
        </w:tc>
        <w:tc>
          <w:tcPr>
            <w:tcW w:w="1512" w:type="dxa"/>
          </w:tcPr>
          <w:p w14:paraId="332FC10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4A0BEC6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2160" w:type="dxa"/>
          </w:tcPr>
          <w:p w14:paraId="4679D9C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61</w:t>
            </w:r>
          </w:p>
        </w:tc>
      </w:tr>
      <w:tr w:rsidR="007E7D71" w:rsidRPr="00F57ADC" w14:paraId="3714E1BB" w14:textId="77777777" w:rsidTr="00F57ADC">
        <w:tc>
          <w:tcPr>
            <w:tcW w:w="2808" w:type="dxa"/>
          </w:tcPr>
          <w:p w14:paraId="5E06799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hiv testing jacksonville</w:t>
            </w:r>
          </w:p>
        </w:tc>
        <w:tc>
          <w:tcPr>
            <w:tcW w:w="1512" w:type="dxa"/>
          </w:tcPr>
          <w:p w14:paraId="397464E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14:paraId="41510A0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14:paraId="5CFB7DC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34</w:t>
            </w:r>
          </w:p>
        </w:tc>
      </w:tr>
      <w:tr w:rsidR="007E7D71" w:rsidRPr="00F57ADC" w14:paraId="547A33A9" w14:textId="77777777" w:rsidTr="00F57ADC">
        <w:tc>
          <w:tcPr>
            <w:tcW w:w="2808" w:type="dxa"/>
          </w:tcPr>
          <w:p w14:paraId="3724A3B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fort lauderdale health center</w:t>
            </w:r>
          </w:p>
        </w:tc>
        <w:tc>
          <w:tcPr>
            <w:tcW w:w="1512" w:type="dxa"/>
          </w:tcPr>
          <w:p w14:paraId="13AA7D9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1000</w:t>
            </w:r>
          </w:p>
        </w:tc>
        <w:tc>
          <w:tcPr>
            <w:tcW w:w="2160" w:type="dxa"/>
          </w:tcPr>
          <w:p w14:paraId="0EA04A2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14:paraId="364A1E5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41</w:t>
            </w:r>
          </w:p>
        </w:tc>
      </w:tr>
      <w:tr w:rsidR="007E7D71" w:rsidRPr="00F57ADC" w14:paraId="227C8D5A" w14:textId="77777777" w:rsidTr="00F57ADC">
        <w:tc>
          <w:tcPr>
            <w:tcW w:w="2808" w:type="dxa"/>
          </w:tcPr>
          <w:p w14:paraId="6F1CCE9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testing jax fl</w:t>
            </w:r>
          </w:p>
        </w:tc>
        <w:tc>
          <w:tcPr>
            <w:tcW w:w="1512" w:type="dxa"/>
          </w:tcPr>
          <w:p w14:paraId="3F2F05F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260</w:t>
            </w:r>
          </w:p>
        </w:tc>
        <w:tc>
          <w:tcPr>
            <w:tcW w:w="2160" w:type="dxa"/>
          </w:tcPr>
          <w:p w14:paraId="0A03F5A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14:paraId="54F3A7E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14</w:t>
            </w:r>
          </w:p>
        </w:tc>
      </w:tr>
      <w:tr w:rsidR="00F57ADC" w:rsidRPr="00F57ADC" w14:paraId="5E85443B" w14:textId="77777777" w:rsidTr="00F57ADC">
        <w:tc>
          <w:tcPr>
            <w:tcW w:w="2808" w:type="dxa"/>
          </w:tcPr>
          <w:p w14:paraId="1313B8E8" w14:textId="77777777" w:rsidR="00F57ADC" w:rsidRPr="00F57ADC" w:rsidRDefault="00F57A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12" w:type="dxa"/>
          </w:tcPr>
          <w:p w14:paraId="76A947A9" w14:textId="77777777" w:rsidR="00F57ADC" w:rsidRPr="00F57ADC" w:rsidRDefault="00F57A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572F251D" w14:textId="77777777" w:rsidR="00F57ADC" w:rsidRPr="00F57ADC" w:rsidRDefault="00F57A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46AFBA27" w14:textId="77777777" w:rsidR="00F57ADC" w:rsidRPr="00F57ADC" w:rsidRDefault="00F57ADC">
            <w:pPr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E7D71" w:rsidRPr="00211CA4" w14:paraId="21FB6E50" w14:textId="77777777">
        <w:tc>
          <w:tcPr>
            <w:tcW w:w="2160" w:type="dxa"/>
          </w:tcPr>
          <w:p w14:paraId="5BB24944" w14:textId="77777777" w:rsidR="007E7D71" w:rsidRPr="00211CA4" w:rsidRDefault="00000000" w:rsidP="00211CA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Keyword</w:t>
            </w:r>
          </w:p>
        </w:tc>
        <w:tc>
          <w:tcPr>
            <w:tcW w:w="2160" w:type="dxa"/>
          </w:tcPr>
          <w:p w14:paraId="61B19A41" w14:textId="77777777" w:rsidR="007E7D71" w:rsidRPr="00211CA4" w:rsidRDefault="00000000" w:rsidP="00211CA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Search Volume</w:t>
            </w:r>
          </w:p>
        </w:tc>
        <w:tc>
          <w:tcPr>
            <w:tcW w:w="2160" w:type="dxa"/>
          </w:tcPr>
          <w:p w14:paraId="7577A6AC" w14:textId="77777777" w:rsidR="007E7D71" w:rsidRPr="00211CA4" w:rsidRDefault="00000000" w:rsidP="00211CA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CAN Rank</w:t>
            </w:r>
          </w:p>
        </w:tc>
        <w:tc>
          <w:tcPr>
            <w:tcW w:w="2160" w:type="dxa"/>
          </w:tcPr>
          <w:p w14:paraId="0A420661" w14:textId="77777777" w:rsidR="007E7D71" w:rsidRPr="00211CA4" w:rsidRDefault="00000000" w:rsidP="00211CA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AHF Rank</w:t>
            </w:r>
          </w:p>
        </w:tc>
      </w:tr>
      <w:tr w:rsidR="007E7D71" w:rsidRPr="00211CA4" w14:paraId="080ABB70" w14:textId="77777777">
        <w:tc>
          <w:tcPr>
            <w:tcW w:w="2160" w:type="dxa"/>
          </w:tcPr>
          <w:p w14:paraId="45C3B9F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fort lauderdale health center</w:t>
            </w:r>
          </w:p>
        </w:tc>
        <w:tc>
          <w:tcPr>
            <w:tcW w:w="2160" w:type="dxa"/>
          </w:tcPr>
          <w:p w14:paraId="00C14C5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1000</w:t>
            </w:r>
          </w:p>
        </w:tc>
        <w:tc>
          <w:tcPr>
            <w:tcW w:w="2160" w:type="dxa"/>
          </w:tcPr>
          <w:p w14:paraId="129952E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14:paraId="1F0E70D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41</w:t>
            </w:r>
          </w:p>
        </w:tc>
      </w:tr>
      <w:tr w:rsidR="007E7D71" w:rsidRPr="00211CA4" w14:paraId="63A7935D" w14:textId="77777777">
        <w:tc>
          <w:tcPr>
            <w:tcW w:w="2160" w:type="dxa"/>
          </w:tcPr>
          <w:p w14:paraId="1EC567A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testing las vegas</w:t>
            </w:r>
          </w:p>
        </w:tc>
        <w:tc>
          <w:tcPr>
            <w:tcW w:w="2160" w:type="dxa"/>
          </w:tcPr>
          <w:p w14:paraId="162751F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1000</w:t>
            </w:r>
          </w:p>
        </w:tc>
        <w:tc>
          <w:tcPr>
            <w:tcW w:w="2160" w:type="dxa"/>
          </w:tcPr>
          <w:p w14:paraId="7D7F76E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32</w:t>
            </w:r>
          </w:p>
        </w:tc>
        <w:tc>
          <w:tcPr>
            <w:tcW w:w="2160" w:type="dxa"/>
          </w:tcPr>
          <w:p w14:paraId="1E0291F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</w:tr>
      <w:tr w:rsidR="007E7D71" w:rsidRPr="00211CA4" w14:paraId="2139159B" w14:textId="77777777">
        <w:tc>
          <w:tcPr>
            <w:tcW w:w="2160" w:type="dxa"/>
          </w:tcPr>
          <w:p w14:paraId="2ECD4BA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clinic las vegas</w:t>
            </w:r>
          </w:p>
        </w:tc>
        <w:tc>
          <w:tcPr>
            <w:tcW w:w="2160" w:type="dxa"/>
          </w:tcPr>
          <w:p w14:paraId="14DCED1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720</w:t>
            </w:r>
          </w:p>
        </w:tc>
        <w:tc>
          <w:tcPr>
            <w:tcW w:w="2160" w:type="dxa"/>
          </w:tcPr>
          <w:p w14:paraId="7A812D0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29</w:t>
            </w:r>
          </w:p>
        </w:tc>
        <w:tc>
          <w:tcPr>
            <w:tcW w:w="2160" w:type="dxa"/>
          </w:tcPr>
          <w:p w14:paraId="48A947E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28</w:t>
            </w:r>
          </w:p>
        </w:tc>
      </w:tr>
      <w:tr w:rsidR="007E7D71" w:rsidRPr="00211CA4" w14:paraId="6567AD54" w14:textId="77777777">
        <w:tc>
          <w:tcPr>
            <w:tcW w:w="2160" w:type="dxa"/>
          </w:tcPr>
          <w:p w14:paraId="25FEB23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 las vegas</w:t>
            </w:r>
          </w:p>
        </w:tc>
        <w:tc>
          <w:tcPr>
            <w:tcW w:w="2160" w:type="dxa"/>
          </w:tcPr>
          <w:p w14:paraId="3708298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720</w:t>
            </w:r>
          </w:p>
        </w:tc>
        <w:tc>
          <w:tcPr>
            <w:tcW w:w="2160" w:type="dxa"/>
          </w:tcPr>
          <w:p w14:paraId="4F2DB3F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41</w:t>
            </w:r>
          </w:p>
        </w:tc>
        <w:tc>
          <w:tcPr>
            <w:tcW w:w="2160" w:type="dxa"/>
          </w:tcPr>
          <w:p w14:paraId="275E3D7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99</w:t>
            </w:r>
          </w:p>
        </w:tc>
      </w:tr>
      <w:tr w:rsidR="007E7D71" w:rsidRPr="00211CA4" w14:paraId="1BB41190" w14:textId="77777777">
        <w:tc>
          <w:tcPr>
            <w:tcW w:w="2160" w:type="dxa"/>
          </w:tcPr>
          <w:p w14:paraId="55715FD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screening las vegas</w:t>
            </w:r>
          </w:p>
        </w:tc>
        <w:tc>
          <w:tcPr>
            <w:tcW w:w="2160" w:type="dxa"/>
          </w:tcPr>
          <w:p w14:paraId="797652E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590</w:t>
            </w:r>
          </w:p>
        </w:tc>
        <w:tc>
          <w:tcPr>
            <w:tcW w:w="2160" w:type="dxa"/>
          </w:tcPr>
          <w:p w14:paraId="4B586B8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41</w:t>
            </w:r>
          </w:p>
        </w:tc>
        <w:tc>
          <w:tcPr>
            <w:tcW w:w="2160" w:type="dxa"/>
          </w:tcPr>
          <w:p w14:paraId="1A21BF4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17</w:t>
            </w:r>
          </w:p>
        </w:tc>
      </w:tr>
      <w:tr w:rsidR="007E7D71" w:rsidRPr="00211CA4" w14:paraId="18D16CC3" w14:textId="77777777">
        <w:tc>
          <w:tcPr>
            <w:tcW w:w="2160" w:type="dxa"/>
          </w:tcPr>
          <w:p w14:paraId="6612841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clinic las vegas</w:t>
            </w:r>
          </w:p>
        </w:tc>
        <w:tc>
          <w:tcPr>
            <w:tcW w:w="2160" w:type="dxa"/>
          </w:tcPr>
          <w:p w14:paraId="6F61A0A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480</w:t>
            </w:r>
          </w:p>
        </w:tc>
        <w:tc>
          <w:tcPr>
            <w:tcW w:w="2160" w:type="dxa"/>
          </w:tcPr>
          <w:p w14:paraId="0F5DC32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38</w:t>
            </w:r>
          </w:p>
        </w:tc>
        <w:tc>
          <w:tcPr>
            <w:tcW w:w="2160" w:type="dxa"/>
          </w:tcPr>
          <w:p w14:paraId="1B153CF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15</w:t>
            </w:r>
          </w:p>
        </w:tc>
      </w:tr>
      <w:tr w:rsidR="007E7D71" w:rsidRPr="00211CA4" w14:paraId="1EE2FC73" w14:textId="77777777">
        <w:tc>
          <w:tcPr>
            <w:tcW w:w="2160" w:type="dxa"/>
          </w:tcPr>
          <w:p w14:paraId="354626D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screening las vegas</w:t>
            </w:r>
          </w:p>
        </w:tc>
        <w:tc>
          <w:tcPr>
            <w:tcW w:w="2160" w:type="dxa"/>
          </w:tcPr>
          <w:p w14:paraId="5F4BFFA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480</w:t>
            </w:r>
          </w:p>
        </w:tc>
        <w:tc>
          <w:tcPr>
            <w:tcW w:w="2160" w:type="dxa"/>
          </w:tcPr>
          <w:p w14:paraId="019CBBA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44</w:t>
            </w:r>
          </w:p>
        </w:tc>
        <w:tc>
          <w:tcPr>
            <w:tcW w:w="2160" w:type="dxa"/>
          </w:tcPr>
          <w:p w14:paraId="74D8092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32</w:t>
            </w:r>
          </w:p>
        </w:tc>
      </w:tr>
      <w:tr w:rsidR="007E7D71" w:rsidRPr="00211CA4" w14:paraId="10C188EA" w14:textId="77777777">
        <w:tc>
          <w:tcPr>
            <w:tcW w:w="2160" w:type="dxa"/>
          </w:tcPr>
          <w:p w14:paraId="04FB957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testing fort lauderdale</w:t>
            </w:r>
          </w:p>
        </w:tc>
        <w:tc>
          <w:tcPr>
            <w:tcW w:w="2160" w:type="dxa"/>
          </w:tcPr>
          <w:p w14:paraId="42A2510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260</w:t>
            </w:r>
          </w:p>
        </w:tc>
        <w:tc>
          <w:tcPr>
            <w:tcW w:w="2160" w:type="dxa"/>
          </w:tcPr>
          <w:p w14:paraId="680B15A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25</w:t>
            </w:r>
          </w:p>
        </w:tc>
        <w:tc>
          <w:tcPr>
            <w:tcW w:w="2160" w:type="dxa"/>
          </w:tcPr>
          <w:p w14:paraId="0C4A12D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</w:tr>
      <w:tr w:rsidR="007E7D71" w:rsidRPr="00211CA4" w14:paraId="186B13B3" w14:textId="77777777">
        <w:tc>
          <w:tcPr>
            <w:tcW w:w="2160" w:type="dxa"/>
          </w:tcPr>
          <w:p w14:paraId="6BAE456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testing fort lauderdale</w:t>
            </w:r>
          </w:p>
        </w:tc>
        <w:tc>
          <w:tcPr>
            <w:tcW w:w="2160" w:type="dxa"/>
          </w:tcPr>
          <w:p w14:paraId="17AA97A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210</w:t>
            </w:r>
          </w:p>
        </w:tc>
        <w:tc>
          <w:tcPr>
            <w:tcW w:w="2160" w:type="dxa"/>
          </w:tcPr>
          <w:p w14:paraId="0688C3E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37</w:t>
            </w:r>
          </w:p>
        </w:tc>
        <w:tc>
          <w:tcPr>
            <w:tcW w:w="2160" w:type="dxa"/>
          </w:tcPr>
          <w:p w14:paraId="47D02D6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</w:tr>
      <w:tr w:rsidR="007E7D71" w:rsidRPr="00211CA4" w14:paraId="7EE05487" w14:textId="77777777">
        <w:tc>
          <w:tcPr>
            <w:tcW w:w="2160" w:type="dxa"/>
          </w:tcPr>
          <w:p w14:paraId="5EDF8BD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broward wellness center fort lauderdale fl</w:t>
            </w:r>
          </w:p>
        </w:tc>
        <w:tc>
          <w:tcPr>
            <w:tcW w:w="2160" w:type="dxa"/>
          </w:tcPr>
          <w:p w14:paraId="4104EB2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170</w:t>
            </w:r>
          </w:p>
        </w:tc>
        <w:tc>
          <w:tcPr>
            <w:tcW w:w="2160" w:type="dxa"/>
          </w:tcPr>
          <w:p w14:paraId="74BE49E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66</w:t>
            </w:r>
          </w:p>
        </w:tc>
        <w:tc>
          <w:tcPr>
            <w:tcW w:w="2160" w:type="dxa"/>
          </w:tcPr>
          <w:p w14:paraId="4325093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</w:tr>
      <w:tr w:rsidR="007E7D71" w:rsidRPr="00211CA4" w14:paraId="29ED8E01" w14:textId="77777777">
        <w:tc>
          <w:tcPr>
            <w:tcW w:w="2160" w:type="dxa"/>
          </w:tcPr>
          <w:p w14:paraId="7F17CA6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testing fort lauderdale fl</w:t>
            </w:r>
          </w:p>
        </w:tc>
        <w:tc>
          <w:tcPr>
            <w:tcW w:w="2160" w:type="dxa"/>
          </w:tcPr>
          <w:p w14:paraId="4EBCF24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170</w:t>
            </w:r>
          </w:p>
        </w:tc>
        <w:tc>
          <w:tcPr>
            <w:tcW w:w="2160" w:type="dxa"/>
          </w:tcPr>
          <w:p w14:paraId="41A7DA1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22</w:t>
            </w:r>
          </w:p>
        </w:tc>
        <w:tc>
          <w:tcPr>
            <w:tcW w:w="2160" w:type="dxa"/>
          </w:tcPr>
          <w:p w14:paraId="5F67BDE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  <w:tr w:rsidR="007E7D71" w:rsidRPr="00211CA4" w14:paraId="2E36CE33" w14:textId="77777777">
        <w:tc>
          <w:tcPr>
            <w:tcW w:w="2160" w:type="dxa"/>
          </w:tcPr>
          <w:p w14:paraId="196D879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check fort lauderdale</w:t>
            </w:r>
          </w:p>
        </w:tc>
        <w:tc>
          <w:tcPr>
            <w:tcW w:w="2160" w:type="dxa"/>
          </w:tcPr>
          <w:p w14:paraId="19F793C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140</w:t>
            </w:r>
          </w:p>
        </w:tc>
        <w:tc>
          <w:tcPr>
            <w:tcW w:w="2160" w:type="dxa"/>
          </w:tcPr>
          <w:p w14:paraId="49ED370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2160" w:type="dxa"/>
          </w:tcPr>
          <w:p w14:paraId="2C64B31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</w:tr>
      <w:tr w:rsidR="007E7D71" w:rsidRPr="00211CA4" w14:paraId="089ECB5E" w14:textId="77777777">
        <w:tc>
          <w:tcPr>
            <w:tcW w:w="2160" w:type="dxa"/>
          </w:tcPr>
          <w:p w14:paraId="07913C6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ahf healthcare center las vegas</w:t>
            </w:r>
          </w:p>
        </w:tc>
        <w:tc>
          <w:tcPr>
            <w:tcW w:w="2160" w:type="dxa"/>
          </w:tcPr>
          <w:p w14:paraId="69C6953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14:paraId="0256D3A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76</w:t>
            </w:r>
          </w:p>
        </w:tc>
        <w:tc>
          <w:tcPr>
            <w:tcW w:w="2160" w:type="dxa"/>
          </w:tcPr>
          <w:p w14:paraId="5803108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</w:tr>
      <w:tr w:rsidR="007E7D71" w:rsidRPr="00211CA4" w14:paraId="1ED904E0" w14:textId="77777777">
        <w:tc>
          <w:tcPr>
            <w:tcW w:w="2160" w:type="dxa"/>
          </w:tcPr>
          <w:p w14:paraId="4EEC8CF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ahf healthcare center las vegas las vegas nv</w:t>
            </w:r>
          </w:p>
        </w:tc>
        <w:tc>
          <w:tcPr>
            <w:tcW w:w="2160" w:type="dxa"/>
          </w:tcPr>
          <w:p w14:paraId="63E8EC4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14:paraId="79BDF02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45</w:t>
            </w:r>
          </w:p>
        </w:tc>
        <w:tc>
          <w:tcPr>
            <w:tcW w:w="2160" w:type="dxa"/>
          </w:tcPr>
          <w:p w14:paraId="06B3127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</w:tr>
      <w:tr w:rsidR="007E7D71" w:rsidRPr="00211CA4" w14:paraId="5034E430" w14:textId="77777777">
        <w:tc>
          <w:tcPr>
            <w:tcW w:w="2160" w:type="dxa"/>
          </w:tcPr>
          <w:p w14:paraId="069CD97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clinics in fort lauderdale florida</w:t>
            </w:r>
          </w:p>
        </w:tc>
        <w:tc>
          <w:tcPr>
            <w:tcW w:w="2160" w:type="dxa"/>
          </w:tcPr>
          <w:p w14:paraId="4A4EBC9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14:paraId="49A6907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1601701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81</w:t>
            </w:r>
          </w:p>
        </w:tc>
      </w:tr>
      <w:tr w:rsidR="007E7D71" w:rsidRPr="00211CA4" w14:paraId="03C079EE" w14:textId="77777777">
        <w:tc>
          <w:tcPr>
            <w:tcW w:w="2160" w:type="dxa"/>
          </w:tcPr>
          <w:p w14:paraId="1822DF2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hiv testing las vegas</w:t>
            </w:r>
          </w:p>
        </w:tc>
        <w:tc>
          <w:tcPr>
            <w:tcW w:w="2160" w:type="dxa"/>
          </w:tcPr>
          <w:p w14:paraId="0CD6B8B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14:paraId="247972D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2160" w:type="dxa"/>
          </w:tcPr>
          <w:p w14:paraId="62376F9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</w:tr>
      <w:tr w:rsidR="007E7D71" w:rsidRPr="00211CA4" w14:paraId="4052A922" w14:textId="77777777">
        <w:tc>
          <w:tcPr>
            <w:tcW w:w="2160" w:type="dxa"/>
          </w:tcPr>
          <w:p w14:paraId="0A1247E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testing fort lauderdale fl</w:t>
            </w:r>
          </w:p>
        </w:tc>
        <w:tc>
          <w:tcPr>
            <w:tcW w:w="2160" w:type="dxa"/>
          </w:tcPr>
          <w:p w14:paraId="7A5E05D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14:paraId="04140D6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32</w:t>
            </w:r>
          </w:p>
        </w:tc>
        <w:tc>
          <w:tcPr>
            <w:tcW w:w="2160" w:type="dxa"/>
          </w:tcPr>
          <w:p w14:paraId="10524CA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</w:tr>
      <w:tr w:rsidR="007E7D71" w:rsidRPr="00211CA4" w14:paraId="0D926A4A" w14:textId="77777777">
        <w:tc>
          <w:tcPr>
            <w:tcW w:w="2160" w:type="dxa"/>
          </w:tcPr>
          <w:p w14:paraId="3E2F65B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sti testing las vegas</w:t>
            </w:r>
          </w:p>
        </w:tc>
        <w:tc>
          <w:tcPr>
            <w:tcW w:w="2160" w:type="dxa"/>
          </w:tcPr>
          <w:p w14:paraId="3B5E6B6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14:paraId="304A6E2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42</w:t>
            </w:r>
          </w:p>
        </w:tc>
        <w:tc>
          <w:tcPr>
            <w:tcW w:w="2160" w:type="dxa"/>
          </w:tcPr>
          <w:p w14:paraId="326FFEE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66</w:t>
            </w:r>
          </w:p>
        </w:tc>
      </w:tr>
      <w:tr w:rsidR="007E7D71" w:rsidRPr="00211CA4" w14:paraId="606CF3D4" w14:textId="77777777">
        <w:tc>
          <w:tcPr>
            <w:tcW w:w="2160" w:type="dxa"/>
          </w:tcPr>
          <w:p w14:paraId="45045D3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fort lauderdale pharmacies</w:t>
            </w:r>
          </w:p>
        </w:tc>
        <w:tc>
          <w:tcPr>
            <w:tcW w:w="2160" w:type="dxa"/>
          </w:tcPr>
          <w:p w14:paraId="5378F9F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631B7E8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27</w:t>
            </w:r>
          </w:p>
        </w:tc>
        <w:tc>
          <w:tcPr>
            <w:tcW w:w="2160" w:type="dxa"/>
          </w:tcPr>
          <w:p w14:paraId="30D1170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75</w:t>
            </w:r>
          </w:p>
        </w:tc>
      </w:tr>
      <w:tr w:rsidR="007E7D71" w:rsidRPr="00211CA4" w14:paraId="7BB0F490" w14:textId="77777777">
        <w:tc>
          <w:tcPr>
            <w:tcW w:w="2160" w:type="dxa"/>
          </w:tcPr>
          <w:p w14:paraId="4ED3042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hcs las vegas</w:t>
            </w:r>
          </w:p>
        </w:tc>
        <w:tc>
          <w:tcPr>
            <w:tcW w:w="2160" w:type="dxa"/>
          </w:tcPr>
          <w:p w14:paraId="10521FF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39A1D0A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36</w:t>
            </w:r>
          </w:p>
        </w:tc>
        <w:tc>
          <w:tcPr>
            <w:tcW w:w="2160" w:type="dxa"/>
          </w:tcPr>
          <w:p w14:paraId="0FCE62C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33</w:t>
            </w:r>
          </w:p>
        </w:tc>
      </w:tr>
      <w:tr w:rsidR="007E7D71" w:rsidRPr="00211CA4" w14:paraId="08B2E916" w14:textId="77777777">
        <w:tc>
          <w:tcPr>
            <w:tcW w:w="2160" w:type="dxa"/>
          </w:tcPr>
          <w:p w14:paraId="4EA32AF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free std check las vegas</w:t>
            </w:r>
          </w:p>
        </w:tc>
        <w:tc>
          <w:tcPr>
            <w:tcW w:w="2160" w:type="dxa"/>
          </w:tcPr>
          <w:p w14:paraId="64B3A92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14:paraId="5B6E420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32</w:t>
            </w:r>
          </w:p>
        </w:tc>
        <w:tc>
          <w:tcPr>
            <w:tcW w:w="2160" w:type="dxa"/>
          </w:tcPr>
          <w:p w14:paraId="2FE8954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13</w:t>
            </w:r>
          </w:p>
        </w:tc>
      </w:tr>
      <w:tr w:rsidR="007E7D71" w:rsidRPr="00211CA4" w14:paraId="085D86AE" w14:textId="77777777">
        <w:tc>
          <w:tcPr>
            <w:tcW w:w="2160" w:type="dxa"/>
          </w:tcPr>
          <w:p w14:paraId="52A497E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health las vegas</w:t>
            </w:r>
          </w:p>
        </w:tc>
        <w:tc>
          <w:tcPr>
            <w:tcW w:w="2160" w:type="dxa"/>
          </w:tcPr>
          <w:p w14:paraId="0F6376F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14:paraId="75D8C97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24</w:t>
            </w:r>
          </w:p>
        </w:tc>
        <w:tc>
          <w:tcPr>
            <w:tcW w:w="2160" w:type="dxa"/>
          </w:tcPr>
          <w:p w14:paraId="18B58FE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61</w:t>
            </w:r>
          </w:p>
        </w:tc>
      </w:tr>
      <w:tr w:rsidR="007E7D71" w:rsidRPr="00211CA4" w14:paraId="6513B366" w14:textId="77777777">
        <w:tc>
          <w:tcPr>
            <w:tcW w:w="2160" w:type="dxa"/>
          </w:tcPr>
          <w:p w14:paraId="07046FD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pharmacy fort lauderdale fl</w:t>
            </w:r>
          </w:p>
        </w:tc>
        <w:tc>
          <w:tcPr>
            <w:tcW w:w="2160" w:type="dxa"/>
          </w:tcPr>
          <w:p w14:paraId="50427E0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14:paraId="21E9382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51</w:t>
            </w:r>
          </w:p>
        </w:tc>
        <w:tc>
          <w:tcPr>
            <w:tcW w:w="2160" w:type="dxa"/>
          </w:tcPr>
          <w:p w14:paraId="0B1CA5D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29</w:t>
            </w:r>
          </w:p>
        </w:tc>
      </w:tr>
      <w:tr w:rsidR="007E7D71" w:rsidRPr="00211CA4" w14:paraId="5D54E3B6" w14:textId="77777777">
        <w:tc>
          <w:tcPr>
            <w:tcW w:w="2160" w:type="dxa"/>
          </w:tcPr>
          <w:p w14:paraId="3FD63F0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ahf healthcare center - las vegas</w:t>
            </w:r>
          </w:p>
        </w:tc>
        <w:tc>
          <w:tcPr>
            <w:tcW w:w="2160" w:type="dxa"/>
          </w:tcPr>
          <w:p w14:paraId="193CA36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465527D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74</w:t>
            </w:r>
          </w:p>
        </w:tc>
        <w:tc>
          <w:tcPr>
            <w:tcW w:w="2160" w:type="dxa"/>
          </w:tcPr>
          <w:p w14:paraId="4BE64E4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</w:tr>
      <w:tr w:rsidR="007E7D71" w:rsidRPr="00211CA4" w14:paraId="3846FFA2" w14:textId="77777777">
        <w:tc>
          <w:tcPr>
            <w:tcW w:w="2160" w:type="dxa"/>
          </w:tcPr>
          <w:p w14:paraId="1CB09DA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clinic fort lauderdale fl</w:t>
            </w:r>
          </w:p>
        </w:tc>
        <w:tc>
          <w:tcPr>
            <w:tcW w:w="2160" w:type="dxa"/>
          </w:tcPr>
          <w:p w14:paraId="3E9BDB2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7C33C48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6906786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</w:tr>
      <w:tr w:rsidR="007E7D71" w:rsidRPr="00211CA4" w14:paraId="0B10DB87" w14:textId="77777777">
        <w:tc>
          <w:tcPr>
            <w:tcW w:w="2160" w:type="dxa"/>
          </w:tcPr>
          <w:p w14:paraId="16C9C45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clinic in fort lauderdale fl</w:t>
            </w:r>
          </w:p>
        </w:tc>
        <w:tc>
          <w:tcPr>
            <w:tcW w:w="2160" w:type="dxa"/>
          </w:tcPr>
          <w:p w14:paraId="557F0DC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064198D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1D9227E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75</w:t>
            </w:r>
          </w:p>
        </w:tc>
      </w:tr>
      <w:tr w:rsidR="007E7D71" w:rsidRPr="00211CA4" w14:paraId="73E92A61" w14:textId="77777777">
        <w:tc>
          <w:tcPr>
            <w:tcW w:w="2160" w:type="dxa"/>
          </w:tcPr>
          <w:p w14:paraId="20C2760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testing in las vegas</w:t>
            </w:r>
          </w:p>
        </w:tc>
        <w:tc>
          <w:tcPr>
            <w:tcW w:w="2160" w:type="dxa"/>
          </w:tcPr>
          <w:p w14:paraId="5F36B5E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50EDEE3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52D942E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16</w:t>
            </w:r>
          </w:p>
        </w:tc>
      </w:tr>
      <w:tr w:rsidR="007E7D71" w:rsidRPr="00211CA4" w14:paraId="51D06E7C" w14:textId="77777777">
        <w:tc>
          <w:tcPr>
            <w:tcW w:w="2160" w:type="dxa"/>
          </w:tcPr>
          <w:p w14:paraId="530BB27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health center las vegas nv</w:t>
            </w:r>
          </w:p>
        </w:tc>
        <w:tc>
          <w:tcPr>
            <w:tcW w:w="2160" w:type="dxa"/>
          </w:tcPr>
          <w:p w14:paraId="02CB4AF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4C06B7B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34</w:t>
            </w:r>
          </w:p>
        </w:tc>
        <w:tc>
          <w:tcPr>
            <w:tcW w:w="2160" w:type="dxa"/>
          </w:tcPr>
          <w:p w14:paraId="38C3FD1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86</w:t>
            </w:r>
          </w:p>
        </w:tc>
      </w:tr>
      <w:tr w:rsidR="007E7D71" w:rsidRPr="00211CA4" w14:paraId="15B9D06A" w14:textId="77777777">
        <w:tc>
          <w:tcPr>
            <w:tcW w:w="2160" w:type="dxa"/>
          </w:tcPr>
          <w:p w14:paraId="442B67C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pharmacy fort lauderdale florida</w:t>
            </w:r>
          </w:p>
        </w:tc>
        <w:tc>
          <w:tcPr>
            <w:tcW w:w="2160" w:type="dxa"/>
          </w:tcPr>
          <w:p w14:paraId="503A451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66797BD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51</w:t>
            </w:r>
          </w:p>
        </w:tc>
        <w:tc>
          <w:tcPr>
            <w:tcW w:w="2160" w:type="dxa"/>
          </w:tcPr>
          <w:p w14:paraId="5D90C3F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31</w:t>
            </w:r>
          </w:p>
        </w:tc>
      </w:tr>
      <w:tr w:rsidR="007E7D71" w:rsidRPr="00211CA4" w14:paraId="3CB2860F" w14:textId="77777777">
        <w:tc>
          <w:tcPr>
            <w:tcW w:w="2160" w:type="dxa"/>
          </w:tcPr>
          <w:p w14:paraId="147D408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pharmacy in fort lauderdale florida</w:t>
            </w:r>
          </w:p>
        </w:tc>
        <w:tc>
          <w:tcPr>
            <w:tcW w:w="2160" w:type="dxa"/>
          </w:tcPr>
          <w:p w14:paraId="2420987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1184D90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56</w:t>
            </w:r>
          </w:p>
        </w:tc>
        <w:tc>
          <w:tcPr>
            <w:tcW w:w="2160" w:type="dxa"/>
          </w:tcPr>
          <w:p w14:paraId="3086C14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37</w:t>
            </w:r>
          </w:p>
        </w:tc>
      </w:tr>
      <w:tr w:rsidR="007E7D71" w:rsidRPr="00211CA4" w14:paraId="4E8C4104" w14:textId="77777777">
        <w:tc>
          <w:tcPr>
            <w:tcW w:w="2160" w:type="dxa"/>
          </w:tcPr>
          <w:p w14:paraId="27CDB42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seventh avenue clinic fort lauderdale</w:t>
            </w:r>
          </w:p>
        </w:tc>
        <w:tc>
          <w:tcPr>
            <w:tcW w:w="2160" w:type="dxa"/>
          </w:tcPr>
          <w:p w14:paraId="1986348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4C9A2DD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73</w:t>
            </w:r>
          </w:p>
        </w:tc>
        <w:tc>
          <w:tcPr>
            <w:tcW w:w="2160" w:type="dxa"/>
          </w:tcPr>
          <w:p w14:paraId="51DE0C5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57</w:t>
            </w:r>
          </w:p>
        </w:tc>
      </w:tr>
      <w:tr w:rsidR="007E7D71" w:rsidRPr="00211CA4" w14:paraId="7236BA5C" w14:textId="77777777">
        <w:tc>
          <w:tcPr>
            <w:tcW w:w="2160" w:type="dxa"/>
          </w:tcPr>
          <w:p w14:paraId="75A7275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seventh avenue clinic fort lauderdale florida</w:t>
            </w:r>
          </w:p>
        </w:tc>
        <w:tc>
          <w:tcPr>
            <w:tcW w:w="2160" w:type="dxa"/>
          </w:tcPr>
          <w:p w14:paraId="289E371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58B41D3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67</w:t>
            </w:r>
          </w:p>
        </w:tc>
        <w:tc>
          <w:tcPr>
            <w:tcW w:w="2160" w:type="dxa"/>
          </w:tcPr>
          <w:p w14:paraId="10D2634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72</w:t>
            </w:r>
          </w:p>
        </w:tc>
      </w:tr>
    </w:tbl>
    <w:p>
      <w:pPr>
        <w:pStyle w:val="Heading2"/>
      </w:pPr>
      <w:r>
        <w:t>Keywords Where CAN Ranks Higher Than AHF</w:t>
      </w:r>
    </w:p>
    <w:p>
      <w:r>
        <w:t>In search engine rankings, a lower number means a higher (better) position on the results page. This table shows Q1 2025 keywords where CAN ranked higher than AHF based on data from January to March.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Keyword</w:t>
            </w:r>
          </w:p>
        </w:tc>
        <w:tc>
          <w:tcPr>
            <w:tcW w:type="dxa" w:w="2160"/>
          </w:tcPr>
          <w:p>
            <w:r>
              <w:t>Search Volume</w:t>
            </w:r>
          </w:p>
        </w:tc>
        <w:tc>
          <w:tcPr>
            <w:tcW w:type="dxa" w:w="2160"/>
          </w:tcPr>
          <w:p>
            <w:r>
              <w:t>CAN Rank</w:t>
            </w:r>
          </w:p>
        </w:tc>
        <w:tc>
          <w:tcPr>
            <w:tcW w:type="dxa" w:w="2160"/>
          </w:tcPr>
          <w:p>
            <w:r>
              <w:t>AHF Rank</w:t>
            </w:r>
          </w:p>
        </w:tc>
      </w:tr>
      <w:tr>
        <w:tc>
          <w:tcPr>
            <w:tcW w:type="dxa" w:w="2160"/>
          </w:tcPr>
          <w:p>
            <w:r>
              <w:t>north miami beach community health center</w:t>
            </w:r>
          </w:p>
        </w:tc>
        <w:tc>
          <w:tcPr>
            <w:tcW w:type="dxa" w:w="2160"/>
          </w:tcPr>
          <w:p>
            <w:r>
              <w:t>1300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fort lauderdale health center</w:t>
            </w:r>
          </w:p>
        </w:tc>
        <w:tc>
          <w:tcPr>
            <w:tcW w:type="dxa" w:w="2160"/>
          </w:tcPr>
          <w:p>
            <w:r>
              <w:t>1000</w:t>
            </w:r>
          </w:p>
        </w:tc>
        <w:tc>
          <w:tcPr>
            <w:tcW w:type="dxa" w:w="2160"/>
          </w:tcPr>
          <w:p>
            <w:r>
              <w:t>14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east oakland park</w:t>
            </w:r>
          </w:p>
        </w:tc>
        <w:tc>
          <w:tcPr>
            <w:tcW w:type="dxa" w:w="2160"/>
          </w:tcPr>
          <w:p>
            <w:r>
              <w:t>880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free std testing dallas</w:t>
            </w:r>
          </w:p>
        </w:tc>
        <w:tc>
          <w:tcPr>
            <w:tcW w:type="dxa" w:w="2160"/>
          </w:tcPr>
          <w:p>
            <w:r>
              <w:t>880</w:t>
            </w:r>
          </w:p>
        </w:tc>
        <w:tc>
          <w:tcPr>
            <w:tcW w:type="dxa" w:w="2160"/>
          </w:tcPr>
          <w:p>
            <w:r>
              <w:t>58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free std testing miami</w:t>
            </w:r>
          </w:p>
        </w:tc>
        <w:tc>
          <w:tcPr>
            <w:tcW w:type="dxa" w:w="2160"/>
          </w:tcPr>
          <w:p>
            <w:r>
              <w:t>590</w:t>
            </w:r>
          </w:p>
        </w:tc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std testing phoenix</w:t>
            </w:r>
          </w:p>
        </w:tc>
        <w:tc>
          <w:tcPr>
            <w:tcW w:type="dxa" w:w="2160"/>
          </w:tcPr>
          <w:p>
            <w:r>
              <w:t>590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aids outreach center</w:t>
            </w:r>
          </w:p>
        </w:tc>
        <w:tc>
          <w:tcPr>
            <w:tcW w:type="dxa" w:w="2160"/>
          </w:tcPr>
          <w:p>
            <w:r>
              <w:t>480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free std testing orlando</w:t>
            </w:r>
          </w:p>
        </w:tc>
        <w:tc>
          <w:tcPr>
            <w:tcW w:type="dxa" w:w="2160"/>
          </w:tcPr>
          <w:p>
            <w:r>
              <w:t>480</w:t>
            </w:r>
          </w:p>
        </w:tc>
        <w:tc>
          <w:tcPr>
            <w:tcW w:type="dxa" w:w="2160"/>
          </w:tcPr>
          <w:p>
            <w:r>
              <w:t>27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aids outreach center fort worth</w:t>
            </w:r>
          </w:p>
        </w:tc>
        <w:tc>
          <w:tcPr>
            <w:tcW w:type="dxa" w:w="2160"/>
          </w:tcPr>
          <w:p>
            <w:r>
              <w:t>390</w:t>
            </w:r>
          </w:p>
        </w:tc>
        <w:tc>
          <w:tcPr>
            <w:tcW w:type="dxa" w:w="2160"/>
          </w:tcPr>
          <w:p>
            <w:r>
              <w:t>56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free std testing miami fl</w:t>
            </w:r>
          </w:p>
        </w:tc>
        <w:tc>
          <w:tcPr>
            <w:tcW w:type="dxa" w:w="2160"/>
          </w:tcPr>
          <w:p>
            <w:r>
              <w:t>390</w:t>
            </w:r>
          </w:p>
        </w:tc>
        <w:tc>
          <w:tcPr>
            <w:tcW w:type="dxa" w:w="2160"/>
          </w:tcPr>
          <w:p>
            <w:r>
              <w:t>27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free std testing phoenix</w:t>
            </w:r>
          </w:p>
        </w:tc>
        <w:tc>
          <w:tcPr>
            <w:tcW w:type="dxa" w:w="2160"/>
          </w:tcPr>
          <w:p>
            <w:r>
              <w:t>390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hiv info</w:t>
            </w:r>
          </w:p>
        </w:tc>
        <w:tc>
          <w:tcPr>
            <w:tcW w:type="dxa" w:w="2160"/>
          </w:tcPr>
          <w:p>
            <w:r>
              <w:t>390</w:t>
            </w:r>
          </w:p>
        </w:tc>
        <w:tc>
          <w:tcPr>
            <w:tcW w:type="dxa" w:w="2160"/>
          </w:tcPr>
          <w:p>
            <w:r>
              <w:t>14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std testing orlando fl</w:t>
            </w:r>
          </w:p>
        </w:tc>
        <w:tc>
          <w:tcPr>
            <w:tcW w:type="dxa" w:w="2160"/>
          </w:tcPr>
          <w:p>
            <w:r>
              <w:t>390</w:t>
            </w:r>
          </w:p>
        </w:tc>
        <w:tc>
          <w:tcPr>
            <w:tcW w:type="dxa" w:w="2160"/>
          </w:tcPr>
          <w:p>
            <w:r>
              <w:t>28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aids outreach fort worth</w:t>
            </w:r>
          </w:p>
        </w:tc>
        <w:tc>
          <w:tcPr>
            <w:tcW w:type="dxa" w:w="2160"/>
          </w:tcPr>
          <w:p>
            <w:r>
              <w:t>320</w:t>
            </w:r>
          </w:p>
        </w:tc>
        <w:tc>
          <w:tcPr>
            <w:tcW w:type="dxa" w:w="2160"/>
          </w:tcPr>
          <w:p>
            <w:r>
              <w:t>53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free std testing fort worth</w:t>
            </w:r>
          </w:p>
        </w:tc>
        <w:tc>
          <w:tcPr>
            <w:tcW w:type="dxa" w:w="2160"/>
          </w:tcPr>
          <w:p>
            <w:r>
              <w:t>320</w:t>
            </w:r>
          </w:p>
        </w:tc>
        <w:tc>
          <w:tcPr>
            <w:tcW w:type="dxa" w:w="2160"/>
          </w:tcPr>
          <w:p>
            <w:r>
              <w:t>14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std check tampa</w:t>
            </w:r>
          </w:p>
        </w:tc>
        <w:tc>
          <w:tcPr>
            <w:tcW w:type="dxa" w:w="2160"/>
          </w:tcPr>
          <w:p>
            <w:r>
              <w:t>320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std testing jacksonville</w:t>
            </w:r>
          </w:p>
        </w:tc>
        <w:tc>
          <w:tcPr>
            <w:tcW w:type="dxa" w:w="2160"/>
          </w:tcPr>
          <w:p>
            <w:r>
              <w:t>320</w:t>
            </w:r>
          </w:p>
        </w:tc>
        <w:tc>
          <w:tcPr>
            <w:tcW w:type="dxa" w:w="2160"/>
          </w:tcPr>
          <w:p>
            <w:r>
              <w:t>25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std testing jacksonville fl</w:t>
            </w:r>
          </w:p>
        </w:tc>
        <w:tc>
          <w:tcPr>
            <w:tcW w:type="dxa" w:w="2160"/>
          </w:tcPr>
          <w:p>
            <w:r>
              <w:t>320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free std clinic miami</w:t>
            </w:r>
          </w:p>
        </w:tc>
        <w:tc>
          <w:tcPr>
            <w:tcW w:type="dxa" w:w="2160"/>
          </w:tcPr>
          <w:p>
            <w:r>
              <w:t>260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free std testing jax fl</w:t>
            </w:r>
          </w:p>
        </w:tc>
        <w:tc>
          <w:tcPr>
            <w:tcW w:type="dxa" w:w="2160"/>
          </w:tcPr>
          <w:p>
            <w:r>
              <w:t>260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free std testing orlando fl</w:t>
            </w:r>
          </w:p>
        </w:tc>
        <w:tc>
          <w:tcPr>
            <w:tcW w:type="dxa" w:w="2160"/>
          </w:tcPr>
          <w:p>
            <w:r>
              <w:t>260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free std testing phoenix az</w:t>
            </w:r>
          </w:p>
        </w:tc>
        <w:tc>
          <w:tcPr>
            <w:tcW w:type="dxa" w:w="2160"/>
          </w:tcPr>
          <w:p>
            <w:r>
              <w:t>260</w:t>
            </w:r>
          </w:p>
        </w:tc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std testing fort worth</w:t>
            </w:r>
          </w:p>
        </w:tc>
        <w:tc>
          <w:tcPr>
            <w:tcW w:type="dxa" w:w="2160"/>
          </w:tcPr>
          <w:p>
            <w:r>
              <w:t>260</w:t>
            </w:r>
          </w:p>
        </w:tc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free std clinic orlando</w:t>
            </w:r>
          </w:p>
        </w:tc>
        <w:tc>
          <w:tcPr>
            <w:tcW w:type="dxa" w:w="2160"/>
          </w:tcPr>
          <w:p>
            <w:r>
              <w:t>210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free std testing tampa</w:t>
            </w:r>
          </w:p>
        </w:tc>
        <w:tc>
          <w:tcPr>
            <w:tcW w:type="dxa" w:w="2160"/>
          </w:tcPr>
          <w:p>
            <w:r>
              <w:t>210</w:t>
            </w:r>
          </w:p>
        </w:tc>
        <w:tc>
          <w:tcPr>
            <w:tcW w:type="dxa" w:w="2160"/>
          </w:tcPr>
          <w:p>
            <w:r>
              <w:t>19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free std treatment miami</w:t>
            </w:r>
          </w:p>
        </w:tc>
        <w:tc>
          <w:tcPr>
            <w:tcW w:type="dxa" w:w="2160"/>
          </w:tcPr>
          <w:p>
            <w:r>
              <w:t>210</w:t>
            </w:r>
          </w:p>
        </w:tc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miami beach health center</w:t>
            </w:r>
          </w:p>
        </w:tc>
        <w:tc>
          <w:tcPr>
            <w:tcW w:type="dxa" w:w="2160"/>
          </w:tcPr>
          <w:p>
            <w:r>
              <w:t>210</w:t>
            </w:r>
          </w:p>
        </w:tc>
        <w:tc>
          <w:tcPr>
            <w:tcW w:type="dxa" w:w="2160"/>
          </w:tcPr>
          <w:p>
            <w:r>
              <w:t>31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std testing jax fl</w:t>
            </w:r>
          </w:p>
        </w:tc>
        <w:tc>
          <w:tcPr>
            <w:tcW w:type="dxa" w:w="2160"/>
          </w:tcPr>
          <w:p>
            <w:r>
              <w:t>210</w:t>
            </w:r>
          </w:p>
        </w:tc>
        <w:tc>
          <w:tcPr>
            <w:tcW w:type="dxa" w:w="2160"/>
          </w:tcPr>
          <w:p>
            <w:r>
              <w:t>16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free std testing tampa fl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miami beach community health center north biscayne boulevard miami fl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67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miami std testing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42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std clinic miami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std screening fort worth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7th ave clinic fort lauderdale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phoenix std testing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std clinic phoenix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std clinic tampa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25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std testing free miami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33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std testing miami fl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43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walk in clinic daytona beach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35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2421 sw 6th ave 33315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55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free std testing fort worth tx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17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miami beach community health center pharmacy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north miami health center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34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pensacola std clinic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phoenix std testing clinics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same day std testing phoenix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sti testing phoenix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clinics in fort lauderdale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free std testing dallas tx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43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north florida aids network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std test phoenix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std testing in phoenix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std testing pensacola fl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std testing sarasota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broward county health clinic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15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dallas county std testing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65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free aids test miami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61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free aids testing dallas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59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free hiv testing dallas tx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39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free hiv testing miami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45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free hiv testing orlando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44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free hiv testing orlando fl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36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free std testing fort myers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free std testing fort myers fl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health clinic in jacksonville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26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hiv test near me open now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36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hiv testing orlando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15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hiv testing orlando fl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16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hiv testing orlando free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35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jacksonville free std testing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19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pensacola free health clinic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pensacola free std testing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std testing in miami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42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std testing phoenix az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std testing sarasota fl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std testing st pete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7 avenue clinic broward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43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city of chicago std clinic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76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free clinic broward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free clinic dallas std testing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37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free hiv testing dallas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48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free std testing in dallas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56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health center jacksonville fl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same-day std testing fort worth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62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sension michael g md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seventh avenue clinic broward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62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std clinics jacksonville fl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17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std testing daytona beach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std testing miami beach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sti testing jacksonville fl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25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walk-in std testing dallas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35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clinic north miami beach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28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covid testing sarasota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74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dallas free hiv testing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52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free std testing in kissimmee fl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28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hiv clinic phoenix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hiv testing fort lauderdale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hiv testing fort lauderdale fl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13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hiv testing phoenix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north miami beach clinic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14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pharmacy ft lauderdale fl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41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std clinics in miami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38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std testing daytona beach fl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std testing in jacksonville fl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sti testing miami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broward free clinics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broward free health clinic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clinic in north miami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community health center north miami beach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community pharmacy daytona beach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free at-home std test florida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free clinic broward county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free clinic in broward county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free clinic in fort lauderdale fl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free health clinic broward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free hiv testing miami fl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free std test miami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free std testing daytona beach fl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free std testing in tampa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16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free std testing miami beach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free std testing sarasota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free std testing sarasota fl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free women's clinic fort lauderdale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35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health center in orlando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hiv testing miami fl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56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miami beach health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14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pharmacy fort lauderdale florida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std clinic fort worth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north miami beach community health center</w:t>
            </w:r>
          </w:p>
        </w:tc>
        <w:tc>
          <w:tcPr>
            <w:tcW w:type="dxa" w:w="2160"/>
          </w:tcPr>
          <w:p>
            <w:r>
              <w:t>1300</w:t>
            </w:r>
          </w:p>
        </w:tc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fort lauderdale health center</w:t>
            </w:r>
          </w:p>
        </w:tc>
        <w:tc>
          <w:tcPr>
            <w:tcW w:type="dxa" w:w="2160"/>
          </w:tcPr>
          <w:p>
            <w:r>
              <w:t>1000</w:t>
            </w:r>
          </w:p>
        </w:tc>
        <w:tc>
          <w:tcPr>
            <w:tcW w:type="dxa" w:w="2160"/>
          </w:tcPr>
          <w:p>
            <w:r>
              <w:t>16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east oakland park</w:t>
            </w:r>
          </w:p>
        </w:tc>
        <w:tc>
          <w:tcPr>
            <w:tcW w:type="dxa" w:w="2160"/>
          </w:tcPr>
          <w:p>
            <w:r>
              <w:t>720</w:t>
            </w:r>
          </w:p>
        </w:tc>
        <w:tc>
          <w:tcPr>
            <w:tcW w:type="dxa" w:w="2160"/>
          </w:tcPr>
          <w:p>
            <w:r>
              <w:t>37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free std testing miami</w:t>
            </w:r>
          </w:p>
        </w:tc>
        <w:tc>
          <w:tcPr>
            <w:tcW w:type="dxa" w:w="2160"/>
          </w:tcPr>
          <w:p>
            <w:r>
              <w:t>590</w:t>
            </w:r>
          </w:p>
        </w:tc>
        <w:tc>
          <w:tcPr>
            <w:tcW w:type="dxa" w:w="2160"/>
          </w:tcPr>
          <w:p>
            <w:r>
              <w:t>28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std testing orlando</w:t>
            </w:r>
          </w:p>
        </w:tc>
        <w:tc>
          <w:tcPr>
            <w:tcW w:type="dxa" w:w="2160"/>
          </w:tcPr>
          <w:p>
            <w:r>
              <w:t>590</w:t>
            </w:r>
          </w:p>
        </w:tc>
        <w:tc>
          <w:tcPr>
            <w:tcW w:type="dxa" w:w="2160"/>
          </w:tcPr>
          <w:p>
            <w:r>
              <w:t>33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std testing phoenix</w:t>
            </w:r>
          </w:p>
        </w:tc>
        <w:tc>
          <w:tcPr>
            <w:tcW w:type="dxa" w:w="2160"/>
          </w:tcPr>
          <w:p>
            <w:r>
              <w:t>590</w:t>
            </w:r>
          </w:p>
        </w:tc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std testing miami</w:t>
            </w:r>
          </w:p>
        </w:tc>
        <w:tc>
          <w:tcPr>
            <w:tcW w:type="dxa" w:w="2160"/>
          </w:tcPr>
          <w:p>
            <w:r>
              <w:t>480</w:t>
            </w:r>
          </w:p>
        </w:tc>
        <w:tc>
          <w:tcPr>
            <w:tcW w:type="dxa" w:w="2160"/>
          </w:tcPr>
          <w:p>
            <w:r>
              <w:t>34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aids outreach center fort worth</w:t>
            </w:r>
          </w:p>
        </w:tc>
        <w:tc>
          <w:tcPr>
            <w:tcW w:type="dxa" w:w="2160"/>
          </w:tcPr>
          <w:p>
            <w:r>
              <w:t>390</w:t>
            </w:r>
          </w:p>
        </w:tc>
        <w:tc>
          <w:tcPr>
            <w:tcW w:type="dxa" w:w="2160"/>
          </w:tcPr>
          <w:p>
            <w:r>
              <w:t>53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free std testing fort worth</w:t>
            </w:r>
          </w:p>
        </w:tc>
        <w:tc>
          <w:tcPr>
            <w:tcW w:type="dxa" w:w="2160"/>
          </w:tcPr>
          <w:p>
            <w:r>
              <w:t>320</w:t>
            </w:r>
          </w:p>
        </w:tc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free std testing miami fl</w:t>
            </w:r>
          </w:p>
        </w:tc>
        <w:tc>
          <w:tcPr>
            <w:tcW w:type="dxa" w:w="2160"/>
          </w:tcPr>
          <w:p>
            <w:r>
              <w:t>320</w:t>
            </w:r>
          </w:p>
        </w:tc>
        <w:tc>
          <w:tcPr>
            <w:tcW w:type="dxa" w:w="2160"/>
          </w:tcPr>
          <w:p>
            <w:r>
              <w:t>27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free std testing phoenix</w:t>
            </w:r>
          </w:p>
        </w:tc>
        <w:tc>
          <w:tcPr>
            <w:tcW w:type="dxa" w:w="2160"/>
          </w:tcPr>
          <w:p>
            <w:r>
              <w:t>320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std check tampa</w:t>
            </w:r>
          </w:p>
        </w:tc>
        <w:tc>
          <w:tcPr>
            <w:tcW w:type="dxa" w:w="2160"/>
          </w:tcPr>
          <w:p>
            <w:r>
              <w:t>320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std testing jacksonville fl</w:t>
            </w:r>
          </w:p>
        </w:tc>
        <w:tc>
          <w:tcPr>
            <w:tcW w:type="dxa" w:w="2160"/>
          </w:tcPr>
          <w:p>
            <w:r>
              <w:t>320</w:t>
            </w:r>
          </w:p>
        </w:tc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std testing orlando fl</w:t>
            </w:r>
          </w:p>
        </w:tc>
        <w:tc>
          <w:tcPr>
            <w:tcW w:type="dxa" w:w="2160"/>
          </w:tcPr>
          <w:p>
            <w:r>
              <w:t>320</w:t>
            </w:r>
          </w:p>
        </w:tc>
        <w:tc>
          <w:tcPr>
            <w:tcW w:type="dxa" w:w="2160"/>
          </w:tcPr>
          <w:p>
            <w:r>
              <w:t>47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free std clinic miami</w:t>
            </w:r>
          </w:p>
        </w:tc>
        <w:tc>
          <w:tcPr>
            <w:tcW w:type="dxa" w:w="2160"/>
          </w:tcPr>
          <w:p>
            <w:r>
              <w:t>260</w:t>
            </w:r>
          </w:p>
        </w:tc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free std testing jax fl</w:t>
            </w:r>
          </w:p>
        </w:tc>
        <w:tc>
          <w:tcPr>
            <w:tcW w:type="dxa" w:w="2160"/>
          </w:tcPr>
          <w:p>
            <w:r>
              <w:t>260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free std testing orlando fl</w:t>
            </w:r>
          </w:p>
        </w:tc>
        <w:tc>
          <w:tcPr>
            <w:tcW w:type="dxa" w:w="2160"/>
          </w:tcPr>
          <w:p>
            <w:r>
              <w:t>260</w:t>
            </w:r>
          </w:p>
        </w:tc>
        <w:tc>
          <w:tcPr>
            <w:tcW w:type="dxa" w:w="2160"/>
          </w:tcPr>
          <w:p>
            <w:r>
              <w:t>24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std testing fort worth</w:t>
            </w:r>
          </w:p>
        </w:tc>
        <w:tc>
          <w:tcPr>
            <w:tcW w:type="dxa" w:w="2160"/>
          </w:tcPr>
          <w:p>
            <w:r>
              <w:t>260</w:t>
            </w:r>
          </w:p>
        </w:tc>
        <w:tc>
          <w:tcPr>
            <w:tcW w:type="dxa" w:w="2160"/>
          </w:tcPr>
          <w:p>
            <w:r>
              <w:t>35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std testing jacksonville</w:t>
            </w:r>
          </w:p>
        </w:tc>
        <w:tc>
          <w:tcPr>
            <w:tcW w:type="dxa" w:w="2160"/>
          </w:tcPr>
          <w:p>
            <w:r>
              <w:t>260</w:t>
            </w:r>
          </w:p>
        </w:tc>
        <w:tc>
          <w:tcPr>
            <w:tcW w:type="dxa" w:w="2160"/>
          </w:tcPr>
          <w:p>
            <w:r>
              <w:t>26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free std check dallas</w:t>
            </w:r>
          </w:p>
        </w:tc>
        <w:tc>
          <w:tcPr>
            <w:tcW w:type="dxa" w:w="2160"/>
          </w:tcPr>
          <w:p>
            <w:r>
              <w:t>210</w:t>
            </w:r>
          </w:p>
        </w:tc>
        <w:tc>
          <w:tcPr>
            <w:tcW w:type="dxa" w:w="2160"/>
          </w:tcPr>
          <w:p>
            <w:r>
              <w:t>51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free std clinic orlando</w:t>
            </w:r>
          </w:p>
        </w:tc>
        <w:tc>
          <w:tcPr>
            <w:tcW w:type="dxa" w:w="2160"/>
          </w:tcPr>
          <w:p>
            <w:r>
              <w:t>210</w:t>
            </w:r>
          </w:p>
        </w:tc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free std testing tampa</w:t>
            </w:r>
          </w:p>
        </w:tc>
        <w:tc>
          <w:tcPr>
            <w:tcW w:type="dxa" w:w="2160"/>
          </w:tcPr>
          <w:p>
            <w:r>
              <w:t>210</w:t>
            </w:r>
          </w:p>
        </w:tc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miami beach health center</w:t>
            </w:r>
          </w:p>
        </w:tc>
        <w:tc>
          <w:tcPr>
            <w:tcW w:type="dxa" w:w="2160"/>
          </w:tcPr>
          <w:p>
            <w:r>
              <w:t>210</w:t>
            </w:r>
          </w:p>
        </w:tc>
        <w:tc>
          <w:tcPr>
            <w:tcW w:type="dxa" w:w="2160"/>
          </w:tcPr>
          <w:p>
            <w:r>
              <w:t>14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std test miami</w:t>
            </w:r>
          </w:p>
        </w:tc>
        <w:tc>
          <w:tcPr>
            <w:tcW w:type="dxa" w:w="2160"/>
          </w:tcPr>
          <w:p>
            <w:r>
              <w:t>210</w:t>
            </w:r>
          </w:p>
        </w:tc>
        <w:tc>
          <w:tcPr>
            <w:tcW w:type="dxa" w:w="2160"/>
          </w:tcPr>
          <w:p>
            <w:r>
              <w:t>46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std testing jax fl</w:t>
            </w:r>
          </w:p>
        </w:tc>
        <w:tc>
          <w:tcPr>
            <w:tcW w:type="dxa" w:w="2160"/>
          </w:tcPr>
          <w:p>
            <w:r>
              <w:t>210</w:t>
            </w:r>
          </w:p>
        </w:tc>
        <w:tc>
          <w:tcPr>
            <w:tcW w:type="dxa" w:w="2160"/>
          </w:tcPr>
          <w:p>
            <w:r>
              <w:t>17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std testing tampa fl</w:t>
            </w:r>
          </w:p>
        </w:tc>
        <w:tc>
          <w:tcPr>
            <w:tcW w:type="dxa" w:w="2160"/>
          </w:tcPr>
          <w:p>
            <w:r>
              <w:t>210</w:t>
            </w:r>
          </w:p>
        </w:tc>
        <w:tc>
          <w:tcPr>
            <w:tcW w:type="dxa" w:w="2160"/>
          </w:tcPr>
          <w:p>
            <w:r>
              <w:t>33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free std clinic dallas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35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free std testing tampa fl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17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miami std testing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37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std clinic miami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std testing fort worth texas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34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can community health pensacola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free std testing in dallas tx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52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std check miami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38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std clinic phoenix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std clinic tampa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25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std testing free miami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28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std testing in orlando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33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std testing miami fl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47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tampa std testing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29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can community health columbia sc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can community health south beach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free std testing dallas tx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41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free std testing fort worth tx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health vegas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miami beach community health center pharmacy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phoenix std testing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phoenix std testing clinics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same day std testing phoenix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std testing pensacola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sti testing phoenix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clinics in fort lauderdale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dallas std clinic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65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free clinic fort lauderdale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free clinics in fort lauderdale florida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free std check miami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free std testing west palm beach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46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health and hope clinic pensacola fl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62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hiv testing miami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37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hope and health clinic pensacola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63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north florida aids network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47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std test phoenix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std testing in pensacola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std testing in phoenix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std testing pensacola fl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std testing sarasota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advance community health pharmacy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42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broward county health clinic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19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compassionate health and wellness of broward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free aids testing dallas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58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free hiv testing miami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39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free hiv testing orlando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41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free hiv testing orlando fl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free std testing fort myers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free std testing fort myers fl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free std testing pensacola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health and hope clinic pensacola florida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59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hiv testing orlando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19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hiv testing orlando fl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hiv testing orlando free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33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pensacola free health clinic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pensacola free std testing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same day std testing miami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48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st pete health center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st petersburg health center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14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std testing in miami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std testing in sarasota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std testing phoenix az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std testing sarasota fl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std testing st pete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std testing st petersburg fl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broward clinic free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45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clinics in pensacola fl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community health pensacola fl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dallas std testing free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48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free clinic broward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28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free clinic dallas std testing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35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free hiv testing dallas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48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free std testing st pete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free std testing st petersburg fl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health center jacksonville fl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health las vegas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hiv testing jacksonville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miami dade county free health clinic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65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std clinics jacksonville fl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16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std test orlando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36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std testing daytona beach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walk-in std testing dallas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41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community health center north miami beach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free health clinics in broward county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free std testing in kissimmee fl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35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health clinic columbia sc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hiv case manager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hiv clinic phoenix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14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hiv testing phoenix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miami-dade county free health clinic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65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north miami beach clinic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north miami beach health community center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pharmacy 32563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65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pharmacy ft lauderdale fl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34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same-day std testing tampa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std testing daytona beach fl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std testing in jacksonville fl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sti testing jacksonville fl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26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sti testing miami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44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broward free health clinic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13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community aids network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community pharmacy daytona beach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13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dallas free std testing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52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dallas hiv testing free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49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free at home std test florida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free at-home std test florida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28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free clinic broward county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free clinic fort lauderdale fl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free clinic in broward county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free clinic in fort lauderdale fl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free health clinic broward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free hiv testing miami fl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free std testing clinic dallas tx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42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free std testing daytona beach fl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free std testing in tampa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health center las vegas nv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25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pensacola health clinic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sti testing fort worth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36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fort lauderdale health center</w:t>
            </w:r>
          </w:p>
        </w:tc>
        <w:tc>
          <w:tcPr>
            <w:tcW w:type="dxa" w:w="2160"/>
          </w:tcPr>
          <w:p>
            <w:r>
              <w:t>1000</w:t>
            </w:r>
          </w:p>
        </w:tc>
        <w:tc>
          <w:tcPr>
            <w:tcW w:type="dxa" w:w="2160"/>
          </w:tcPr>
          <w:p>
            <w:r>
              <w:t>13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free std testing dallas</w:t>
            </w:r>
          </w:p>
        </w:tc>
        <w:tc>
          <w:tcPr>
            <w:tcW w:type="dxa" w:w="2160"/>
          </w:tcPr>
          <w:p>
            <w:r>
              <w:t>880</w:t>
            </w:r>
          </w:p>
        </w:tc>
        <w:tc>
          <w:tcPr>
            <w:tcW w:type="dxa" w:w="2160"/>
          </w:tcPr>
          <w:p>
            <w:r>
              <w:t>53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aids outreach center</w:t>
            </w:r>
          </w:p>
        </w:tc>
        <w:tc>
          <w:tcPr>
            <w:tcW w:type="dxa" w:w="2160"/>
          </w:tcPr>
          <w:p>
            <w:r>
              <w:t>590</w:t>
            </w:r>
          </w:p>
        </w:tc>
        <w:tc>
          <w:tcPr>
            <w:tcW w:type="dxa" w:w="2160"/>
          </w:tcPr>
          <w:p>
            <w:r>
              <w:t>64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free std testing miami</w:t>
            </w:r>
          </w:p>
        </w:tc>
        <w:tc>
          <w:tcPr>
            <w:tcW w:type="dxa" w:w="2160"/>
          </w:tcPr>
          <w:p>
            <w:r>
              <w:t>590</w:t>
            </w:r>
          </w:p>
        </w:tc>
        <w:tc>
          <w:tcPr>
            <w:tcW w:type="dxa" w:w="2160"/>
          </w:tcPr>
          <w:p>
            <w:r>
              <w:t>24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std testing phoenix</w:t>
            </w:r>
          </w:p>
        </w:tc>
        <w:tc>
          <w:tcPr>
            <w:tcW w:type="dxa" w:w="2160"/>
          </w:tcPr>
          <w:p>
            <w:r>
              <w:t>590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akumin oakland park</w:t>
            </w:r>
          </w:p>
        </w:tc>
        <w:tc>
          <w:tcPr>
            <w:tcW w:type="dxa" w:w="2160"/>
          </w:tcPr>
          <w:p>
            <w:r>
              <w:t>480</w:t>
            </w:r>
          </w:p>
        </w:tc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std testing miami</w:t>
            </w:r>
          </w:p>
        </w:tc>
        <w:tc>
          <w:tcPr>
            <w:tcW w:type="dxa" w:w="2160"/>
          </w:tcPr>
          <w:p>
            <w:r>
              <w:t>480</w:t>
            </w:r>
          </w:p>
        </w:tc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std testing tampa</w:t>
            </w:r>
          </w:p>
        </w:tc>
        <w:tc>
          <w:tcPr>
            <w:tcW w:type="dxa" w:w="2160"/>
          </w:tcPr>
          <w:p>
            <w:r>
              <w:t>480</w:t>
            </w:r>
          </w:p>
        </w:tc>
        <w:tc>
          <w:tcPr>
            <w:tcW w:type="dxa" w:w="2160"/>
          </w:tcPr>
          <w:p>
            <w:r>
              <w:t>36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aids outreach center fort worth</w:t>
            </w:r>
          </w:p>
        </w:tc>
        <w:tc>
          <w:tcPr>
            <w:tcW w:type="dxa" w:w="2160"/>
          </w:tcPr>
          <w:p>
            <w:r>
              <w:t>390</w:t>
            </w:r>
          </w:p>
        </w:tc>
        <w:tc>
          <w:tcPr>
            <w:tcW w:type="dxa" w:w="2160"/>
          </w:tcPr>
          <w:p>
            <w:r>
              <w:t>52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free std testing orlando</w:t>
            </w:r>
          </w:p>
        </w:tc>
        <w:tc>
          <w:tcPr>
            <w:tcW w:type="dxa" w:w="2160"/>
          </w:tcPr>
          <w:p>
            <w:r>
              <w:t>390</w:t>
            </w:r>
          </w:p>
        </w:tc>
        <w:tc>
          <w:tcPr>
            <w:tcW w:type="dxa" w:w="2160"/>
          </w:tcPr>
          <w:p>
            <w:r>
              <w:t>29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free std testing fort worth</w:t>
            </w:r>
          </w:p>
        </w:tc>
        <w:tc>
          <w:tcPr>
            <w:tcW w:type="dxa" w:w="2160"/>
          </w:tcPr>
          <w:p>
            <w:r>
              <w:t>320</w:t>
            </w:r>
          </w:p>
        </w:tc>
        <w:tc>
          <w:tcPr>
            <w:tcW w:type="dxa" w:w="2160"/>
          </w:tcPr>
          <w:p>
            <w:r>
              <w:t>17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free std testing miami fl</w:t>
            </w:r>
          </w:p>
        </w:tc>
        <w:tc>
          <w:tcPr>
            <w:tcW w:type="dxa" w:w="2160"/>
          </w:tcPr>
          <w:p>
            <w:r>
              <w:t>320</w:t>
            </w:r>
          </w:p>
        </w:tc>
        <w:tc>
          <w:tcPr>
            <w:tcW w:type="dxa" w:w="2160"/>
          </w:tcPr>
          <w:p>
            <w:r>
              <w:t>27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free std testing phoenix</w:t>
            </w:r>
          </w:p>
        </w:tc>
        <w:tc>
          <w:tcPr>
            <w:tcW w:type="dxa" w:w="2160"/>
          </w:tcPr>
          <w:p>
            <w:r>
              <w:t>320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std check orlando</w:t>
            </w:r>
          </w:p>
        </w:tc>
        <w:tc>
          <w:tcPr>
            <w:tcW w:type="dxa" w:w="2160"/>
          </w:tcPr>
          <w:p>
            <w:r>
              <w:t>320</w:t>
            </w:r>
          </w:p>
        </w:tc>
        <w:tc>
          <w:tcPr>
            <w:tcW w:type="dxa" w:w="2160"/>
          </w:tcPr>
          <w:p>
            <w:r>
              <w:t>31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std check tampa</w:t>
            </w:r>
          </w:p>
        </w:tc>
        <w:tc>
          <w:tcPr>
            <w:tcW w:type="dxa" w:w="2160"/>
          </w:tcPr>
          <w:p>
            <w:r>
              <w:t>320</w:t>
            </w:r>
          </w:p>
        </w:tc>
        <w:tc>
          <w:tcPr>
            <w:tcW w:type="dxa" w:w="2160"/>
          </w:tcPr>
          <w:p>
            <w:r>
              <w:t>31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std testing jacksonville fl</w:t>
            </w:r>
          </w:p>
        </w:tc>
        <w:tc>
          <w:tcPr>
            <w:tcW w:type="dxa" w:w="2160"/>
          </w:tcPr>
          <w:p>
            <w:r>
              <w:t>320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free std clinic miami</w:t>
            </w:r>
          </w:p>
        </w:tc>
        <w:tc>
          <w:tcPr>
            <w:tcW w:type="dxa" w:w="2160"/>
          </w:tcPr>
          <w:p>
            <w:r>
              <w:t>260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free std testing jax fl</w:t>
            </w:r>
          </w:p>
        </w:tc>
        <w:tc>
          <w:tcPr>
            <w:tcW w:type="dxa" w:w="2160"/>
          </w:tcPr>
          <w:p>
            <w:r>
              <w:t>260</w:t>
            </w:r>
          </w:p>
        </w:tc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free std testing orlando fl</w:t>
            </w:r>
          </w:p>
        </w:tc>
        <w:tc>
          <w:tcPr>
            <w:tcW w:type="dxa" w:w="2160"/>
          </w:tcPr>
          <w:p>
            <w:r>
              <w:t>260</w:t>
            </w:r>
          </w:p>
        </w:tc>
        <w:tc>
          <w:tcPr>
            <w:tcW w:type="dxa" w:w="2160"/>
          </w:tcPr>
          <w:p>
            <w:r>
              <w:t>24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std testing fort worth</w:t>
            </w:r>
          </w:p>
        </w:tc>
        <w:tc>
          <w:tcPr>
            <w:tcW w:type="dxa" w:w="2160"/>
          </w:tcPr>
          <w:p>
            <w:r>
              <w:t>260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std testing jacksonville</w:t>
            </w:r>
          </w:p>
        </w:tc>
        <w:tc>
          <w:tcPr>
            <w:tcW w:type="dxa" w:w="2160"/>
          </w:tcPr>
          <w:p>
            <w:r>
              <w:t>260</w:t>
            </w:r>
          </w:p>
        </w:tc>
        <w:tc>
          <w:tcPr>
            <w:tcW w:type="dxa" w:w="2160"/>
          </w:tcPr>
          <w:p>
            <w:r>
              <w:t>25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free std testing phoenix az</w:t>
            </w:r>
          </w:p>
        </w:tc>
        <w:tc>
          <w:tcPr>
            <w:tcW w:type="dxa" w:w="2160"/>
          </w:tcPr>
          <w:p>
            <w:r>
              <w:t>210</w:t>
            </w:r>
          </w:p>
        </w:tc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free std testing tampa</w:t>
            </w:r>
          </w:p>
        </w:tc>
        <w:tc>
          <w:tcPr>
            <w:tcW w:type="dxa" w:w="2160"/>
          </w:tcPr>
          <w:p>
            <w:r>
              <w:t>210</w:t>
            </w:r>
          </w:p>
        </w:tc>
        <w:tc>
          <w:tcPr>
            <w:tcW w:type="dxa" w:w="2160"/>
          </w:tcPr>
          <w:p>
            <w:r>
              <w:t>17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std testing columbia sc</w:t>
            </w:r>
          </w:p>
        </w:tc>
        <w:tc>
          <w:tcPr>
            <w:tcW w:type="dxa" w:w="2160"/>
          </w:tcPr>
          <w:p>
            <w:r>
              <w:t>210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free std clinic dallas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36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pharmacies in fort lauderdale fl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42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pharmacies in fort lauderdale florida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44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std clinic miami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std testing jax fl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16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walk in clinic daytona beach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36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broward community health center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16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free std testing columbia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free std testing columbia sc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free std testing tampa fl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17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std clinic phoenix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std clinic tampa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can community health south beach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free std testing dallas tx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43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latino salud miami beach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52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phoenix std testing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same day std testing phoenix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std testing free miami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25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std testing in phoenix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std testing pensacola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free condoms arizona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35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free std check miami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free std testing fort worth tx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25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health clinic in jacksonville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26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hiv testing miami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38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miami beach clinic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15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north florida aids network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37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same day std testing orlando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std test phoenix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std testing in pensacola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std testing pensacola fl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sti testing las vegas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42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broward county health clinic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compassionate health and wellness of broward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38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florida free std testing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56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fort lauderdale pharmacies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27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free aids testing dallas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60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free hiv testing miami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33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free hiv testing orlando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39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free std testing fort myers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free std testing fort myers fl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free std testing west palm beach fl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48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hiv testing dallas texas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hiv testing miami free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41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hiv testing orlando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16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hiv testing orlando fl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hiv testing orlando free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35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jacksonville free std testing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pensacola free health clinic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pensacola free std testing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same day std testing miami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46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st pete health center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28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st pete health clinic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st petersburg health center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std clinics jacksonville fl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17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std testing fort myers fl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std testing in sarasota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std testing in tampa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27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std testing phoenix az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std testing sarasota fl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std testing st pete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std testing st petersburg fl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broward clinic free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53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free clinic broward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free clinic dallas std testing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34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free hiv testing dallas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43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free hiv testing orlando fl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free std testing in dallas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46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free std testing st pete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free std testing st petersburg fl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health center jacksonville fl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19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health for all clinic jacksonville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29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hiv testing jacksonville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lauderdale health center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24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same day std testing jacksonville fl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34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sti testing jacksonville fl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24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tb test phoenix az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walk-in std testing dallas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39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about your health columbia sc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28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free clinic fort lauderdale fl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free clinic in fort lauderdale fl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free health clinics in broward county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free std testing in orlando fl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health clinic columbia sc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hiv clinic phoenix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hiv test dallas tx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74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pharmacy 32571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61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pharmacy 33708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64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phoenix sti testing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ryan white columbia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29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same-day std testing tampa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37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sc hiv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std testing daytona beach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std testing daytona beach fl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std testing in jacksonville fl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broward free health clinic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community pharmacy daytona beach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free at-home std test florida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free clinic broward county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free clinic in broward county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free health clinic broward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free hiv testing dallas texas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37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free hiv testing in dallas tx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44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free hiv testing miami fl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47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free std testing daytona beach fl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free std testing in kissimmee fl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free std testing in tampa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health center las vegas nv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pharmacy ft lauderdale fl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42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seventh avenue clinic fort lauderdale florida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67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south beach urgent care miami beach fl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std testing in jacksonville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sti testing fort worth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33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sti testing orlando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15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</w:tbl>
    <w:p>
      <w:pPr>
        <w:pStyle w:val="Heading2"/>
      </w:pPr>
      <w:r>
        <w:t>Keywords in Markets Where Both CAN and AHF Operate</w:t>
      </w:r>
    </w:p>
    <w:p>
      <w:r>
        <w:t>These keywords are tied to cities where both CAN Community Health and AIDS Healthcare Foundation have clinics. Data reflects Q1 2025 from January through March.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Keyword</w:t>
            </w:r>
          </w:p>
        </w:tc>
        <w:tc>
          <w:tcPr>
            <w:tcW w:type="dxa" w:w="2160"/>
          </w:tcPr>
          <w:p>
            <w:r>
              <w:t>Search Volume</w:t>
            </w:r>
          </w:p>
        </w:tc>
        <w:tc>
          <w:tcPr>
            <w:tcW w:type="dxa" w:w="2160"/>
          </w:tcPr>
          <w:p>
            <w:r>
              <w:t>CAN Rank</w:t>
            </w:r>
          </w:p>
        </w:tc>
        <w:tc>
          <w:tcPr>
            <w:tcW w:type="dxa" w:w="2160"/>
          </w:tcPr>
          <w:p>
            <w:r>
              <w:t>AHF Rank</w:t>
            </w:r>
          </w:p>
        </w:tc>
      </w:tr>
      <w:tr>
        <w:tc>
          <w:tcPr>
            <w:tcW w:type="dxa" w:w="2160"/>
          </w:tcPr>
          <w:p>
            <w:r>
              <w:t>fort lauderdale health center</w:t>
            </w:r>
          </w:p>
        </w:tc>
        <w:tc>
          <w:tcPr>
            <w:tcW w:type="dxa" w:w="2160"/>
          </w:tcPr>
          <w:p>
            <w:r>
              <w:t>1000</w:t>
            </w:r>
          </w:p>
        </w:tc>
        <w:tc>
          <w:tcPr>
            <w:tcW w:type="dxa" w:w="2160"/>
          </w:tcPr>
          <w:p>
            <w:r>
              <w:t>14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free std testing las vegas</w:t>
            </w:r>
          </w:p>
        </w:tc>
        <w:tc>
          <w:tcPr>
            <w:tcW w:type="dxa" w:w="2160"/>
          </w:tcPr>
          <w:p>
            <w:r>
              <w:t>1000</w:t>
            </w:r>
          </w:p>
        </w:tc>
        <w:tc>
          <w:tcPr>
            <w:tcW w:type="dxa" w:w="2160"/>
          </w:tcPr>
          <w:p>
            <w:r>
              <w:t>31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east oakland park</w:t>
            </w:r>
          </w:p>
        </w:tc>
        <w:tc>
          <w:tcPr>
            <w:tcW w:type="dxa" w:w="2160"/>
          </w:tcPr>
          <w:p>
            <w:r>
              <w:t>880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free std screening las vegas</w:t>
            </w:r>
          </w:p>
        </w:tc>
        <w:tc>
          <w:tcPr>
            <w:tcW w:type="dxa" w:w="2160"/>
          </w:tcPr>
          <w:p>
            <w:r>
              <w:t>720</w:t>
            </w:r>
          </w:p>
        </w:tc>
        <w:tc>
          <w:tcPr>
            <w:tcW w:type="dxa" w:w="2160"/>
          </w:tcPr>
          <w:p>
            <w:r>
              <w:t>37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ahf oakland park</w:t>
            </w:r>
          </w:p>
        </w:tc>
        <w:tc>
          <w:tcPr>
            <w:tcW w:type="dxa" w:w="2160"/>
          </w:tcPr>
          <w:p>
            <w:r>
              <w:t>320</w:t>
            </w:r>
          </w:p>
        </w:tc>
        <w:tc>
          <w:tcPr>
            <w:tcW w:type="dxa" w:w="2160"/>
          </w:tcPr>
          <w:p>
            <w:r>
              <w:t>41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free std testing fort lauderdale</w:t>
            </w:r>
          </w:p>
        </w:tc>
        <w:tc>
          <w:tcPr>
            <w:tcW w:type="dxa" w:w="2160"/>
          </w:tcPr>
          <w:p>
            <w:r>
              <w:t>260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std testing fort lauderdale</w:t>
            </w:r>
          </w:p>
        </w:tc>
        <w:tc>
          <w:tcPr>
            <w:tcW w:type="dxa" w:w="2160"/>
          </w:tcPr>
          <w:p>
            <w:r>
              <w:t>210</w:t>
            </w:r>
          </w:p>
        </w:tc>
        <w:tc>
          <w:tcPr>
            <w:tcW w:type="dxa" w:w="2160"/>
          </w:tcPr>
          <w:p>
            <w:r>
              <w:t>44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broward wellness center fort lauderdale fl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68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free std testing fort lauderdale fl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7th ave clinic fort lauderdale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ahf healthcare center las vegas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89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ahf healthcare center las vegas las vegas nv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67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free std check fort lauderdale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hiv testing las vegas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27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ahf healthcare center oakland park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41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clinics in fort lauderdale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std testing fort lauderdale fl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47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ahf healthcare center - las vegas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hiv testing fort lauderdale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hiv testing fort lauderdale fl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13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free clinic in fort lauderdale fl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free std testing in las vegas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36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free women's clinic fort lauderdale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35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pharmacy fort lauderdale florida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fort lauderdale health center</w:t>
            </w:r>
          </w:p>
        </w:tc>
        <w:tc>
          <w:tcPr>
            <w:tcW w:type="dxa" w:w="2160"/>
          </w:tcPr>
          <w:p>
            <w:r>
              <w:t>1000</w:t>
            </w:r>
          </w:p>
        </w:tc>
        <w:tc>
          <w:tcPr>
            <w:tcW w:type="dxa" w:w="2160"/>
          </w:tcPr>
          <w:p>
            <w:r>
              <w:t>16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free std testing las vegas</w:t>
            </w:r>
          </w:p>
        </w:tc>
        <w:tc>
          <w:tcPr>
            <w:tcW w:type="dxa" w:w="2160"/>
          </w:tcPr>
          <w:p>
            <w:r>
              <w:t>1000</w:t>
            </w:r>
          </w:p>
        </w:tc>
        <w:tc>
          <w:tcPr>
            <w:tcW w:type="dxa" w:w="2160"/>
          </w:tcPr>
          <w:p>
            <w:r>
              <w:t>28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east oakland park</w:t>
            </w:r>
          </w:p>
        </w:tc>
        <w:tc>
          <w:tcPr>
            <w:tcW w:type="dxa" w:w="2160"/>
          </w:tcPr>
          <w:p>
            <w:r>
              <w:t>720</w:t>
            </w:r>
          </w:p>
        </w:tc>
        <w:tc>
          <w:tcPr>
            <w:tcW w:type="dxa" w:w="2160"/>
          </w:tcPr>
          <w:p>
            <w:r>
              <w:t>37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free std screening las vegas</w:t>
            </w:r>
          </w:p>
        </w:tc>
        <w:tc>
          <w:tcPr>
            <w:tcW w:type="dxa" w:w="2160"/>
          </w:tcPr>
          <w:p>
            <w:r>
              <w:t>590</w:t>
            </w:r>
          </w:p>
        </w:tc>
        <w:tc>
          <w:tcPr>
            <w:tcW w:type="dxa" w:w="2160"/>
          </w:tcPr>
          <w:p>
            <w:r>
              <w:t>42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free std testing fort lauderdale</w:t>
            </w:r>
          </w:p>
        </w:tc>
        <w:tc>
          <w:tcPr>
            <w:tcW w:type="dxa" w:w="2160"/>
          </w:tcPr>
          <w:p>
            <w:r>
              <w:t>260</w:t>
            </w:r>
          </w:p>
        </w:tc>
        <w:tc>
          <w:tcPr>
            <w:tcW w:type="dxa" w:w="2160"/>
          </w:tcPr>
          <w:p>
            <w:r>
              <w:t>27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std testing fort lauderdale</w:t>
            </w:r>
          </w:p>
        </w:tc>
        <w:tc>
          <w:tcPr>
            <w:tcW w:type="dxa" w:w="2160"/>
          </w:tcPr>
          <w:p>
            <w:r>
              <w:t>210</w:t>
            </w:r>
          </w:p>
        </w:tc>
        <w:tc>
          <w:tcPr>
            <w:tcW w:type="dxa" w:w="2160"/>
          </w:tcPr>
          <w:p>
            <w:r>
              <w:t>44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broward wellness center fort lauderdale fl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69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free std check fort lauderdale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27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free std testing fort lauderdale fl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27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ahf healthcare center las vegas las vegas nv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56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clinics in fort lauderdale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free clinic fort lauderdale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free clinics in fort lauderdale florida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hiv testing las vegas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std testing fort lauderdale fl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43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ahf wellness center broward southeast 3rd avenue fort lauderdale fl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59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pharmacy fort lauderdale fl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36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hcs las vegas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29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health las vegas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free std check las vegas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1608 se 3rd avenue fort lauderdale fl 33316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31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free clinic fort lauderdale fl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free clinic in fort lauderdale fl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free std testing in las vegas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health center las vegas nv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25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pharmacy in fort lauderdale florida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49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fort lauderdale health center</w:t>
            </w:r>
          </w:p>
        </w:tc>
        <w:tc>
          <w:tcPr>
            <w:tcW w:type="dxa" w:w="2160"/>
          </w:tcPr>
          <w:p>
            <w:r>
              <w:t>1000</w:t>
            </w:r>
          </w:p>
        </w:tc>
        <w:tc>
          <w:tcPr>
            <w:tcW w:type="dxa" w:w="2160"/>
          </w:tcPr>
          <w:p>
            <w:r>
              <w:t>13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free std testing las vegas</w:t>
            </w:r>
          </w:p>
        </w:tc>
        <w:tc>
          <w:tcPr>
            <w:tcW w:type="dxa" w:w="2160"/>
          </w:tcPr>
          <w:p>
            <w:r>
              <w:t>1000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east oakland park</w:t>
            </w:r>
          </w:p>
        </w:tc>
        <w:tc>
          <w:tcPr>
            <w:tcW w:type="dxa" w:w="2160"/>
          </w:tcPr>
          <w:p>
            <w:r>
              <w:t>720</w:t>
            </w:r>
          </w:p>
        </w:tc>
        <w:tc>
          <w:tcPr>
            <w:tcW w:type="dxa" w:w="2160"/>
          </w:tcPr>
          <w:p>
            <w:r>
              <w:t>51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std clinic las vegas</w:t>
            </w:r>
          </w:p>
        </w:tc>
        <w:tc>
          <w:tcPr>
            <w:tcW w:type="dxa" w:w="2160"/>
          </w:tcPr>
          <w:p>
            <w:r>
              <w:t>720</w:t>
            </w:r>
          </w:p>
        </w:tc>
        <w:tc>
          <w:tcPr>
            <w:tcW w:type="dxa" w:w="2160"/>
          </w:tcPr>
          <w:p>
            <w:r>
              <w:t>29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free std screening las vegas</w:t>
            </w:r>
          </w:p>
        </w:tc>
        <w:tc>
          <w:tcPr>
            <w:tcW w:type="dxa" w:w="2160"/>
          </w:tcPr>
          <w:p>
            <w:r>
              <w:t>590</w:t>
            </w:r>
          </w:p>
        </w:tc>
        <w:tc>
          <w:tcPr>
            <w:tcW w:type="dxa" w:w="2160"/>
          </w:tcPr>
          <w:p>
            <w:r>
              <w:t>41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akumin oakland park</w:t>
            </w:r>
          </w:p>
        </w:tc>
        <w:tc>
          <w:tcPr>
            <w:tcW w:type="dxa" w:w="2160"/>
          </w:tcPr>
          <w:p>
            <w:r>
              <w:t>480</w:t>
            </w:r>
          </w:p>
        </w:tc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std screening las vegas</w:t>
            </w:r>
          </w:p>
        </w:tc>
        <w:tc>
          <w:tcPr>
            <w:tcW w:type="dxa" w:w="2160"/>
          </w:tcPr>
          <w:p>
            <w:r>
              <w:t>480</w:t>
            </w:r>
          </w:p>
        </w:tc>
        <w:tc>
          <w:tcPr>
            <w:tcW w:type="dxa" w:w="2160"/>
          </w:tcPr>
          <w:p>
            <w:r>
              <w:t>44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free std testing fort lauderdale</w:t>
            </w:r>
          </w:p>
        </w:tc>
        <w:tc>
          <w:tcPr>
            <w:tcW w:type="dxa" w:w="2160"/>
          </w:tcPr>
          <w:p>
            <w:r>
              <w:t>260</w:t>
            </w:r>
          </w:p>
        </w:tc>
        <w:tc>
          <w:tcPr>
            <w:tcW w:type="dxa" w:w="2160"/>
          </w:tcPr>
          <w:p>
            <w:r>
              <w:t>25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std testing fort lauderdale</w:t>
            </w:r>
          </w:p>
        </w:tc>
        <w:tc>
          <w:tcPr>
            <w:tcW w:type="dxa" w:w="2160"/>
          </w:tcPr>
          <w:p>
            <w:r>
              <w:t>210</w:t>
            </w:r>
          </w:p>
        </w:tc>
        <w:tc>
          <w:tcPr>
            <w:tcW w:type="dxa" w:w="2160"/>
          </w:tcPr>
          <w:p>
            <w:r>
              <w:t>37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broward wellness center fort lauderdale fl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66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free std testing fort lauderdale fl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pharmacies in fort lauderdale fl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42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pharmacies in fort lauderdale florida</w:t>
            </w:r>
          </w:p>
        </w:tc>
        <w:tc>
          <w:tcPr>
            <w:tcW w:type="dxa" w:w="2160"/>
          </w:tcPr>
          <w:p>
            <w:r>
              <w:t>170</w:t>
            </w:r>
          </w:p>
        </w:tc>
        <w:tc>
          <w:tcPr>
            <w:tcW w:type="dxa" w:w="2160"/>
          </w:tcPr>
          <w:p>
            <w:r>
              <w:t>44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7th ave clinic fort lauderdale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45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free std check fort lauderdale</w:t>
            </w:r>
          </w:p>
        </w:tc>
        <w:tc>
          <w:tcPr>
            <w:tcW w:type="dxa" w:w="2160"/>
          </w:tcPr>
          <w:p>
            <w:r>
              <w:t>140</w:t>
            </w:r>
          </w:p>
        </w:tc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ahf healthcare center las vegas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76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ahf healthcare center las vegas las vegas nv</w:t>
            </w:r>
          </w:p>
        </w:tc>
        <w:tc>
          <w:tcPr>
            <w:tcW w:type="dxa" w:w="2160"/>
          </w:tcPr>
          <w:p>
            <w:r>
              <w:t>110</w:t>
            </w:r>
          </w:p>
        </w:tc>
        <w:tc>
          <w:tcPr>
            <w:tcW w:type="dxa" w:w="2160"/>
          </w:tcPr>
          <w:p>
            <w:r>
              <w:t>45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hiv testing las vegas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19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std testing fort lauderdale fl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sti testing las vegas</w:t>
            </w:r>
          </w:p>
        </w:tc>
        <w:tc>
          <w:tcPr>
            <w:tcW w:type="dxa" w:w="2160"/>
          </w:tcPr>
          <w:p>
            <w:r>
              <w:t>90</w:t>
            </w:r>
          </w:p>
        </w:tc>
        <w:tc>
          <w:tcPr>
            <w:tcW w:type="dxa" w:w="2160"/>
          </w:tcPr>
          <w:p>
            <w:r>
              <w:t>42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ahf healthcare center oakland park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51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fort lauderdale pharmacies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27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hcs las vegas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free std check las vegas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pharmacy fort lauderdale fl</w:t>
            </w:r>
          </w:p>
        </w:tc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51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ahf healthcare center - las vegas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33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free clinic fort lauderdale fl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free clinic in fort lauderdale fl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1608 se 3rd avenue fort lauderdale fl 33316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33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free std testing in las vegas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health center las vegas nv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pharmacy fort lauderdale florida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51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pharmacy in fort lauderdale florida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56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seventh avenue clinic fort lauderdale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73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seventh avenue clinic fort lauderdale florida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67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</w:tbl>
    <w:sectPr w:rsidR="00C42119" w:rsidRPr="00211C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526561">
    <w:abstractNumId w:val="8"/>
  </w:num>
  <w:num w:numId="2" w16cid:durableId="1496607841">
    <w:abstractNumId w:val="6"/>
  </w:num>
  <w:num w:numId="3" w16cid:durableId="2019037549">
    <w:abstractNumId w:val="5"/>
  </w:num>
  <w:num w:numId="4" w16cid:durableId="2012174128">
    <w:abstractNumId w:val="4"/>
  </w:num>
  <w:num w:numId="5" w16cid:durableId="1399934960">
    <w:abstractNumId w:val="7"/>
  </w:num>
  <w:num w:numId="6" w16cid:durableId="1708752891">
    <w:abstractNumId w:val="3"/>
  </w:num>
  <w:num w:numId="7" w16cid:durableId="1575968647">
    <w:abstractNumId w:val="2"/>
  </w:num>
  <w:num w:numId="8" w16cid:durableId="1405956905">
    <w:abstractNumId w:val="1"/>
  </w:num>
  <w:num w:numId="9" w16cid:durableId="209728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5603"/>
    <w:rsid w:val="00211CA4"/>
    <w:rsid w:val="0029639D"/>
    <w:rsid w:val="00326F90"/>
    <w:rsid w:val="00422F44"/>
    <w:rsid w:val="00774DA1"/>
    <w:rsid w:val="00785993"/>
    <w:rsid w:val="007E7D71"/>
    <w:rsid w:val="00AA1D8D"/>
    <w:rsid w:val="00B47730"/>
    <w:rsid w:val="00BF2332"/>
    <w:rsid w:val="00C42119"/>
    <w:rsid w:val="00CB0664"/>
    <w:rsid w:val="00F57A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DC45A1"/>
  <w14:defaultImageDpi w14:val="300"/>
  <w15:docId w15:val="{E40A817E-F6E5-4346-A99B-0B9178A3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Juan Rivera</cp:lastModifiedBy>
  <cp:revision>6</cp:revision>
  <dcterms:created xsi:type="dcterms:W3CDTF">2025-04-11T13:49:00Z</dcterms:created>
  <dcterms:modified xsi:type="dcterms:W3CDTF">2025-04-11T14:01:00Z</dcterms:modified>
  <cp:category/>
</cp:coreProperties>
</file>