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7DFB" w14:textId="17E71B2F" w:rsidR="00302B3F" w:rsidRPr="00405B95" w:rsidRDefault="00F7413B">
      <w:pPr>
        <w:rPr>
          <w:rFonts w:ascii="Open Sans" w:hAnsi="Open Sans" w:cs="Open Sans"/>
          <w:b/>
          <w:bCs/>
          <w:sz w:val="36"/>
          <w:szCs w:val="36"/>
        </w:rPr>
      </w:pPr>
      <w:r w:rsidRPr="00405B95">
        <w:rPr>
          <w:rFonts w:ascii="Open Sans" w:hAnsi="Open Sans" w:cs="Open Sans"/>
          <w:b/>
          <w:bCs/>
          <w:sz w:val="36"/>
          <w:szCs w:val="36"/>
        </w:rPr>
        <w:t>Proposed CAN Website 2.0 Sitemap</w:t>
      </w:r>
    </w:p>
    <w:p w14:paraId="595EB935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1. Home</w:t>
      </w:r>
    </w:p>
    <w:p w14:paraId="21F41AD8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</w:t>
      </w:r>
    </w:p>
    <w:p w14:paraId="2CB69C39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CAN Community Health | HIV Care, PrEP, and Prevention Services</w:t>
      </w:r>
    </w:p>
    <w:p w14:paraId="749402AE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Explore HIV prevention, treatment, and wellness services with CAN Community Health. Find clinics, schedule appointments, and get the care you need.</w:t>
      </w:r>
    </w:p>
    <w:p w14:paraId="6D37D474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Hero Image</w:t>
      </w:r>
    </w:p>
    <w:p w14:paraId="11DE611A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Services Snapshot in header (Services, About Us, Education, Patient, Blog, and 'Get Appointment' red button)</w:t>
      </w:r>
    </w:p>
    <w:p w14:paraId="1B3FD8C5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Quick Links (Get Tested, Get PrEP, Telehealth, Volunteer)</w:t>
      </w:r>
    </w:p>
    <w:p w14:paraId="7B6BCB7D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Clinic Locator</w:t>
      </w:r>
    </w:p>
    <w:p w14:paraId="716A7703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Our Service Carousel</w:t>
      </w:r>
    </w:p>
    <w:p w14:paraId="1C64B0FE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Testimonials Carousel</w:t>
      </w:r>
    </w:p>
    <w:p w14:paraId="5DE6C056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Communities Carousel</w:t>
      </w:r>
    </w:p>
    <w:p w14:paraId="786D88B1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 xml:space="preserve">About </w:t>
      </w:r>
      <w:proofErr w:type="gramStart"/>
      <w:r w:rsidRPr="00F7413B">
        <w:rPr>
          <w:rFonts w:ascii="Open Sans" w:hAnsi="Open Sans" w:cs="Open Sans"/>
        </w:rPr>
        <w:t>us</w:t>
      </w:r>
      <w:proofErr w:type="gramEnd"/>
      <w:r w:rsidRPr="00F7413B">
        <w:rPr>
          <w:rFonts w:ascii="Open Sans" w:hAnsi="Open Sans" w:cs="Open Sans"/>
        </w:rPr>
        <w:t xml:space="preserve"> video</w:t>
      </w:r>
    </w:p>
    <w:p w14:paraId="1D21EC42" w14:textId="77777777" w:rsidR="00302B3F" w:rsidRPr="00F7413B" w:rsidRDefault="00F7413B" w:rsidP="00405B95">
      <w:pPr>
        <w:pStyle w:val="ListBullet"/>
        <w:numPr>
          <w:ilvl w:val="0"/>
          <w:numId w:val="10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Universal Footer</w:t>
      </w:r>
    </w:p>
    <w:p w14:paraId="3971607E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2. Services</w:t>
      </w:r>
    </w:p>
    <w:p w14:paraId="4D8F844F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/services</w:t>
      </w:r>
    </w:p>
    <w:p w14:paraId="15D3AFEE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HIV, PrEP, and Healthcare Services | CAN Community Health</w:t>
      </w:r>
    </w:p>
    <w:p w14:paraId="75110025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Learn about our services including HIV care, PrEP access, behavioral health, dental services, and more across our U.S. clinics.</w:t>
      </w:r>
    </w:p>
    <w:p w14:paraId="283F7E9C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/services/overview</w:t>
      </w:r>
    </w:p>
    <w:p w14:paraId="26E8E131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/services/hiv-care</w:t>
      </w:r>
    </w:p>
    <w:p w14:paraId="4F13E952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/services/prep-pep</w:t>
      </w:r>
    </w:p>
    <w:p w14:paraId="49EAC46F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/services/pharmacy</w:t>
      </w:r>
    </w:p>
    <w:p w14:paraId="4E7EA167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/services/hepc</w:t>
      </w:r>
    </w:p>
    <w:p w14:paraId="6B02C668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</w:t>
      </w:r>
      <w:proofErr w:type="gramStart"/>
      <w:r w:rsidRPr="00F7413B">
        <w:rPr>
          <w:rFonts w:ascii="Open Sans" w:hAnsi="Open Sans" w:cs="Open Sans"/>
        </w:rPr>
        <w:t>behavioral-health</w:t>
      </w:r>
      <w:proofErr w:type="gramEnd"/>
    </w:p>
    <w:p w14:paraId="64826363" w14:textId="77777777" w:rsidR="00302B3F" w:rsidRPr="00F7413B" w:rsidRDefault="00F7413B" w:rsidP="00405B95">
      <w:pPr>
        <w:pStyle w:val="ListBullet"/>
        <w:numPr>
          <w:ilvl w:val="0"/>
          <w:numId w:val="11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/services/dental-care</w:t>
      </w:r>
    </w:p>
    <w:p w14:paraId="792BC479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lastRenderedPageBreak/>
        <w:t>3. Education &amp; Prevention</w:t>
      </w:r>
    </w:p>
    <w:p w14:paraId="1F1D4B4C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/education-prevention</w:t>
      </w:r>
    </w:p>
    <w:p w14:paraId="41DE6778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HIV Education, Outreach, and Prevention | CAN Community Health</w:t>
      </w:r>
    </w:p>
    <w:p w14:paraId="0C343DAA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Access HIV &amp; STI education, research, and community-based prevention programs with CAN Community Health.</w:t>
      </w:r>
    </w:p>
    <w:p w14:paraId="4B2E58C8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-prevention/hiv-info</w:t>
      </w:r>
    </w:p>
    <w:p w14:paraId="4C10C912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-prevention/outreach</w:t>
      </w:r>
    </w:p>
    <w:p w14:paraId="3AFE9E44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-prevention/community-education</w:t>
      </w:r>
    </w:p>
    <w:p w14:paraId="550A71AA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-prevention/research</w:t>
      </w:r>
    </w:p>
    <w:p w14:paraId="0CB7743B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-prevention/groups</w:t>
      </w:r>
    </w:p>
    <w:p w14:paraId="74F2BD5E" w14:textId="77777777" w:rsidR="00302B3F" w:rsidRPr="00F7413B" w:rsidRDefault="00F7413B" w:rsidP="00405B95">
      <w:pPr>
        <w:pStyle w:val="ListBullet"/>
        <w:numPr>
          <w:ilvl w:val="0"/>
          <w:numId w:val="12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education</w:t>
      </w:r>
      <w:proofErr w:type="gramEnd"/>
      <w:r w:rsidRPr="00F7413B">
        <w:rPr>
          <w:rFonts w:ascii="Open Sans" w:hAnsi="Open Sans" w:cs="Open Sans"/>
        </w:rPr>
        <w:t>-prevention/volunteer</w:t>
      </w:r>
    </w:p>
    <w:p w14:paraId="1F57B95C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4. Patient Information</w:t>
      </w:r>
    </w:p>
    <w:p w14:paraId="036EBBCB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/patients</w:t>
      </w:r>
    </w:p>
    <w:p w14:paraId="4A270528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Patient Portal and Resources | CAN Community Health</w:t>
      </w:r>
    </w:p>
    <w:p w14:paraId="55FDA207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Access your CAN Community Health patient portal, find resources, and get answers to common healthcare questions.</w:t>
      </w:r>
    </w:p>
    <w:p w14:paraId="7E3DBFDB" w14:textId="77777777" w:rsidR="00302B3F" w:rsidRPr="00F7413B" w:rsidRDefault="00F7413B" w:rsidP="00405B95">
      <w:pPr>
        <w:pStyle w:val="ListBullet"/>
        <w:numPr>
          <w:ilvl w:val="0"/>
          <w:numId w:val="13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/patients/portal-login</w:t>
      </w:r>
    </w:p>
    <w:p w14:paraId="21F6222E" w14:textId="77777777" w:rsidR="00302B3F" w:rsidRPr="00F7413B" w:rsidRDefault="00F7413B" w:rsidP="00405B95">
      <w:pPr>
        <w:pStyle w:val="ListBullet"/>
        <w:numPr>
          <w:ilvl w:val="0"/>
          <w:numId w:val="13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/patients/resources</w:t>
      </w:r>
    </w:p>
    <w:p w14:paraId="7A8A0EA8" w14:textId="77777777" w:rsidR="00302B3F" w:rsidRPr="00F7413B" w:rsidRDefault="00F7413B" w:rsidP="00405B95">
      <w:pPr>
        <w:pStyle w:val="ListBullet"/>
        <w:numPr>
          <w:ilvl w:val="0"/>
          <w:numId w:val="13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/patients/insurance-billing</w:t>
      </w:r>
    </w:p>
    <w:p w14:paraId="1D613BF8" w14:textId="77777777" w:rsidR="00302B3F" w:rsidRPr="00F7413B" w:rsidRDefault="00F7413B" w:rsidP="00405B95">
      <w:pPr>
        <w:pStyle w:val="ListBullet"/>
        <w:numPr>
          <w:ilvl w:val="0"/>
          <w:numId w:val="13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/patients/faq</w:t>
      </w:r>
    </w:p>
    <w:p w14:paraId="3646532A" w14:textId="77777777" w:rsidR="00302B3F" w:rsidRPr="00F7413B" w:rsidRDefault="00F7413B" w:rsidP="00405B95">
      <w:pPr>
        <w:pStyle w:val="ListBullet"/>
        <w:numPr>
          <w:ilvl w:val="0"/>
          <w:numId w:val="13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/patients/</w:t>
      </w:r>
      <w:proofErr w:type="gramStart"/>
      <w:r w:rsidRPr="00F7413B">
        <w:rPr>
          <w:rFonts w:ascii="Open Sans" w:hAnsi="Open Sans" w:cs="Open Sans"/>
        </w:rPr>
        <w:t>recommended-links</w:t>
      </w:r>
      <w:proofErr w:type="gramEnd"/>
    </w:p>
    <w:p w14:paraId="42F14355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5. Locations</w:t>
      </w:r>
    </w:p>
    <w:p w14:paraId="3CB0DBE3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/locations</w:t>
      </w:r>
    </w:p>
    <w:p w14:paraId="67F05C4B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Find a CAN Community Health Clinic Near You</w:t>
      </w:r>
    </w:p>
    <w:p w14:paraId="0B11985E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Locate a CAN Community Health clinic for HIV care, PrEP, testing, and more. View maps, contact info, and services available at each location.</w:t>
      </w:r>
    </w:p>
    <w:p w14:paraId="3D0F0FF0" w14:textId="77777777" w:rsidR="00302B3F" w:rsidRPr="00F7413B" w:rsidRDefault="00F7413B" w:rsidP="00405B95">
      <w:pPr>
        <w:pStyle w:val="ListBullet"/>
        <w:numPr>
          <w:ilvl w:val="0"/>
          <w:numId w:val="14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/locations/clinic-locator</w:t>
      </w:r>
    </w:p>
    <w:p w14:paraId="05E33019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lastRenderedPageBreak/>
        <w:t>6. About CAN</w:t>
      </w:r>
    </w:p>
    <w:p w14:paraId="77B8F49D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/about</w:t>
      </w:r>
    </w:p>
    <w:p w14:paraId="0D8D1A75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About CAN Community Health | Leadership and Mission</w:t>
      </w:r>
    </w:p>
    <w:p w14:paraId="793CB1DF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Learn more about CAN Community Health's mission, leadership, annual reports, and community impact.</w:t>
      </w:r>
    </w:p>
    <w:p w14:paraId="2880C122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/about/history</w:t>
      </w:r>
    </w:p>
    <w:p w14:paraId="6E7DF869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/about/board-of-directors</w:t>
      </w:r>
    </w:p>
    <w:p w14:paraId="71AFC3C9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/about/executive-leadership</w:t>
      </w:r>
    </w:p>
    <w:p w14:paraId="7EF6E8BB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</w:t>
      </w:r>
      <w:proofErr w:type="gramStart"/>
      <w:r w:rsidRPr="00F7413B">
        <w:rPr>
          <w:rFonts w:ascii="Open Sans" w:hAnsi="Open Sans" w:cs="Open Sans"/>
        </w:rPr>
        <w:t>annual-report</w:t>
      </w:r>
      <w:proofErr w:type="gramEnd"/>
    </w:p>
    <w:p w14:paraId="614B51BB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/about/policies-initiatives</w:t>
      </w:r>
    </w:p>
    <w:p w14:paraId="7AF877F9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/about/news-media</w:t>
      </w:r>
    </w:p>
    <w:p w14:paraId="291F8DE9" w14:textId="77777777" w:rsidR="00302B3F" w:rsidRPr="00F7413B" w:rsidRDefault="00F7413B" w:rsidP="00405B95">
      <w:pPr>
        <w:pStyle w:val="ListBullet"/>
        <w:numPr>
          <w:ilvl w:val="0"/>
          <w:numId w:val="15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/about/careers</w:t>
      </w:r>
    </w:p>
    <w:p w14:paraId="3A93E043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7. Contact Us</w:t>
      </w:r>
    </w:p>
    <w:p w14:paraId="560F4228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URL: /contact</w:t>
      </w:r>
    </w:p>
    <w:p w14:paraId="2269CDE0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SEO Title: Contact CAN Community Health</w:t>
      </w:r>
    </w:p>
    <w:p w14:paraId="500BDFF1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Meta Description: Get in touch with CAN Community Health for appointments, media inquiries, or general questions.</w:t>
      </w:r>
    </w:p>
    <w:p w14:paraId="729B0B05" w14:textId="77777777" w:rsidR="00302B3F" w:rsidRPr="00F7413B" w:rsidRDefault="00F7413B" w:rsidP="00405B95">
      <w:pPr>
        <w:pStyle w:val="ListBullet"/>
        <w:numPr>
          <w:ilvl w:val="0"/>
          <w:numId w:val="16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/contact/</w:t>
      </w:r>
      <w:proofErr w:type="gramStart"/>
      <w:r w:rsidRPr="00F7413B">
        <w:rPr>
          <w:rFonts w:ascii="Open Sans" w:hAnsi="Open Sans" w:cs="Open Sans"/>
        </w:rPr>
        <w:t>general-inquiries</w:t>
      </w:r>
      <w:proofErr w:type="gramEnd"/>
    </w:p>
    <w:p w14:paraId="4102C34A" w14:textId="77777777" w:rsidR="00302B3F" w:rsidRPr="00F7413B" w:rsidRDefault="00F7413B" w:rsidP="00405B95">
      <w:pPr>
        <w:pStyle w:val="ListBullet"/>
        <w:numPr>
          <w:ilvl w:val="0"/>
          <w:numId w:val="16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/contact/media</w:t>
      </w:r>
    </w:p>
    <w:p w14:paraId="220ACD1E" w14:textId="77777777" w:rsidR="00302B3F" w:rsidRPr="00F7413B" w:rsidRDefault="00F7413B" w:rsidP="00405B95">
      <w:pPr>
        <w:pStyle w:val="ListBullet"/>
        <w:numPr>
          <w:ilvl w:val="0"/>
          <w:numId w:val="16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/contact/patient-feedback</w:t>
      </w:r>
    </w:p>
    <w:p w14:paraId="136BCC92" w14:textId="77777777" w:rsidR="00302B3F" w:rsidRPr="00E04291" w:rsidRDefault="00F7413B">
      <w:pPr>
        <w:pStyle w:val="Heading1"/>
        <w:rPr>
          <w:rFonts w:ascii="Open Sans" w:hAnsi="Open Sans" w:cs="Open Sans"/>
          <w:color w:val="CF0A2C"/>
        </w:rPr>
      </w:pPr>
      <w:r w:rsidRPr="00E04291">
        <w:rPr>
          <w:rFonts w:ascii="Open Sans" w:hAnsi="Open Sans" w:cs="Open Sans"/>
          <w:color w:val="CF0A2C"/>
        </w:rPr>
        <w:t>8. Footer Navigation</w:t>
      </w:r>
    </w:p>
    <w:p w14:paraId="2993BA42" w14:textId="77777777" w:rsidR="00302B3F" w:rsidRPr="00F7413B" w:rsidRDefault="00F7413B">
      <w:p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 xml:space="preserve">URL: </w:t>
      </w:r>
    </w:p>
    <w:p w14:paraId="235D38D1" w14:textId="77777777" w:rsidR="00302B3F" w:rsidRPr="00F7413B" w:rsidRDefault="00F7413B" w:rsidP="00405B95">
      <w:pPr>
        <w:pStyle w:val="ListBullet"/>
        <w:numPr>
          <w:ilvl w:val="0"/>
          <w:numId w:val="17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privacy</w:t>
      </w:r>
      <w:proofErr w:type="gramEnd"/>
      <w:r w:rsidRPr="00F7413B">
        <w:rPr>
          <w:rFonts w:ascii="Open Sans" w:hAnsi="Open Sans" w:cs="Open Sans"/>
        </w:rPr>
        <w:t>-policy</w:t>
      </w:r>
    </w:p>
    <w:p w14:paraId="4A595E4D" w14:textId="77777777" w:rsidR="00302B3F" w:rsidRPr="00F7413B" w:rsidRDefault="00F7413B" w:rsidP="00405B95">
      <w:pPr>
        <w:pStyle w:val="ListBullet"/>
        <w:numPr>
          <w:ilvl w:val="0"/>
          <w:numId w:val="17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terms</w:t>
      </w:r>
      <w:proofErr w:type="gramEnd"/>
      <w:r w:rsidRPr="00F7413B">
        <w:rPr>
          <w:rFonts w:ascii="Open Sans" w:hAnsi="Open Sans" w:cs="Open Sans"/>
        </w:rPr>
        <w:t>-of-use</w:t>
      </w:r>
    </w:p>
    <w:p w14:paraId="61838889" w14:textId="77777777" w:rsidR="00302B3F" w:rsidRPr="00F7413B" w:rsidRDefault="00F7413B" w:rsidP="00405B95">
      <w:pPr>
        <w:pStyle w:val="ListBullet"/>
        <w:numPr>
          <w:ilvl w:val="0"/>
          <w:numId w:val="17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Pr="00F7413B">
        <w:rPr>
          <w:rFonts w:ascii="Open Sans" w:hAnsi="Open Sans" w:cs="Open Sans"/>
        </w:rPr>
        <w:t>accessibility</w:t>
      </w:r>
      <w:proofErr w:type="gramEnd"/>
    </w:p>
    <w:p w14:paraId="0E19E470" w14:textId="45521935" w:rsidR="00302B3F" w:rsidRPr="00F7413B" w:rsidRDefault="00F7413B" w:rsidP="00405B95">
      <w:pPr>
        <w:pStyle w:val="ListBullet"/>
        <w:numPr>
          <w:ilvl w:val="0"/>
          <w:numId w:val="17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/</w:t>
      </w:r>
      <w:proofErr w:type="gramStart"/>
      <w:r w:rsidR="00405B95">
        <w:rPr>
          <w:rFonts w:ascii="Open Sans" w:hAnsi="Open Sans" w:cs="Open Sans"/>
        </w:rPr>
        <w:t>news</w:t>
      </w:r>
      <w:proofErr w:type="gramEnd"/>
      <w:r w:rsidR="00405B95">
        <w:rPr>
          <w:rFonts w:ascii="Open Sans" w:hAnsi="Open Sans" w:cs="Open Sans"/>
        </w:rPr>
        <w:t xml:space="preserve"> and media</w:t>
      </w:r>
    </w:p>
    <w:p w14:paraId="125D490C" w14:textId="77777777" w:rsidR="00302B3F" w:rsidRPr="00F7413B" w:rsidRDefault="00F7413B" w:rsidP="00405B95">
      <w:pPr>
        <w:pStyle w:val="ListBullet"/>
        <w:numPr>
          <w:ilvl w:val="0"/>
          <w:numId w:val="17"/>
        </w:numPr>
        <w:rPr>
          <w:rFonts w:ascii="Open Sans" w:hAnsi="Open Sans" w:cs="Open Sans"/>
        </w:rPr>
      </w:pPr>
      <w:r w:rsidRPr="00F7413B">
        <w:rPr>
          <w:rFonts w:ascii="Open Sans" w:hAnsi="Open Sans" w:cs="Open Sans"/>
        </w:rPr>
        <w:t>Social Media Links: Facebook, Instagram, Tik Tok, LinkedIn, YouTube</w:t>
      </w:r>
    </w:p>
    <w:sectPr w:rsidR="00302B3F" w:rsidRPr="00F741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0D3012"/>
    <w:multiLevelType w:val="hybridMultilevel"/>
    <w:tmpl w:val="9CA61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48FA"/>
    <w:multiLevelType w:val="hybridMultilevel"/>
    <w:tmpl w:val="CC521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127"/>
    <w:multiLevelType w:val="hybridMultilevel"/>
    <w:tmpl w:val="BEC07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33FE"/>
    <w:multiLevelType w:val="hybridMultilevel"/>
    <w:tmpl w:val="A1D6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355A"/>
    <w:multiLevelType w:val="hybridMultilevel"/>
    <w:tmpl w:val="F7DA0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421EF"/>
    <w:multiLevelType w:val="hybridMultilevel"/>
    <w:tmpl w:val="2C96E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D31D0"/>
    <w:multiLevelType w:val="hybridMultilevel"/>
    <w:tmpl w:val="73B8D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1513"/>
    <w:multiLevelType w:val="hybridMultilevel"/>
    <w:tmpl w:val="67301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68212">
    <w:abstractNumId w:val="8"/>
  </w:num>
  <w:num w:numId="2" w16cid:durableId="144129580">
    <w:abstractNumId w:val="6"/>
  </w:num>
  <w:num w:numId="3" w16cid:durableId="615985337">
    <w:abstractNumId w:val="5"/>
  </w:num>
  <w:num w:numId="4" w16cid:durableId="364789470">
    <w:abstractNumId w:val="4"/>
  </w:num>
  <w:num w:numId="5" w16cid:durableId="452987143">
    <w:abstractNumId w:val="7"/>
  </w:num>
  <w:num w:numId="6" w16cid:durableId="255289126">
    <w:abstractNumId w:val="3"/>
  </w:num>
  <w:num w:numId="7" w16cid:durableId="2136633873">
    <w:abstractNumId w:val="2"/>
  </w:num>
  <w:num w:numId="8" w16cid:durableId="469253803">
    <w:abstractNumId w:val="1"/>
  </w:num>
  <w:num w:numId="9" w16cid:durableId="854610945">
    <w:abstractNumId w:val="0"/>
  </w:num>
  <w:num w:numId="10" w16cid:durableId="1647126232">
    <w:abstractNumId w:val="15"/>
  </w:num>
  <w:num w:numId="11" w16cid:durableId="1431391107">
    <w:abstractNumId w:val="10"/>
  </w:num>
  <w:num w:numId="12" w16cid:durableId="1622344356">
    <w:abstractNumId w:val="16"/>
  </w:num>
  <w:num w:numId="13" w16cid:durableId="1230531165">
    <w:abstractNumId w:val="11"/>
  </w:num>
  <w:num w:numId="14" w16cid:durableId="663507598">
    <w:abstractNumId w:val="14"/>
  </w:num>
  <w:num w:numId="15" w16cid:durableId="595017550">
    <w:abstractNumId w:val="12"/>
  </w:num>
  <w:num w:numId="16" w16cid:durableId="1908758358">
    <w:abstractNumId w:val="13"/>
  </w:num>
  <w:num w:numId="17" w16cid:durableId="1164585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2B3F"/>
    <w:rsid w:val="00326F90"/>
    <w:rsid w:val="00405B95"/>
    <w:rsid w:val="0077340A"/>
    <w:rsid w:val="009A0E97"/>
    <w:rsid w:val="00AA1D8D"/>
    <w:rsid w:val="00B47730"/>
    <w:rsid w:val="00B80067"/>
    <w:rsid w:val="00CB0664"/>
    <w:rsid w:val="00E04291"/>
    <w:rsid w:val="00F74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CD928"/>
  <w14:defaultImageDpi w14:val="300"/>
  <w15:docId w15:val="{EF28D494-959E-4D55-824C-0EF4FDFD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Rivera</cp:lastModifiedBy>
  <cp:revision>3</cp:revision>
  <dcterms:created xsi:type="dcterms:W3CDTF">2013-12-23T23:15:00Z</dcterms:created>
  <dcterms:modified xsi:type="dcterms:W3CDTF">2025-05-23T16:13:00Z</dcterms:modified>
  <cp:category/>
</cp:coreProperties>
</file>